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df41" w14:textId="1d9d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обеспечению сборов средств в Пенсионный фонд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1997 г. N 840. Утратило силу - постановлением Правительства РК от 21 июля 2001 г. N 985 ~P010985.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своевременности и полноты поступления средств страховых взносов в Пенсионный фонд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Увеличить штатную численность Министерства финансов Республики Казахстан для местных органов налоговой службы на 805 единиц согласно приложению в пределах ассигнований, предусмотренных в республиканском бюджете на 1997 год на содержание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Органам налоговой службы Министерства финансов Республики Казахстан оказывать всемерное содействие в осуществлении контроля за своевременностью и полнотой отчислений страховых взносов и других отчислений, формирующих Пенсионный фонд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 и г.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меры, обеспечивающие своевременное и полное поступление страховых взносов в Пенсионный фонд Республики Казахстан по каждому плательщику;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II квартала 1997 года выровнять сроки выплаты пенсий пенсионерам вне зависимости от места проживания и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 нарушения порядка отчислений страховых взносов в Пенсионный фонд Республики Казахстан плательщики несут ответственность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труда и социальной защиты населения и Налоговому комитету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юстиции Республики Казахстан в месячный срок представить в Правительство Республики Казахстан предложения по внесению соответствующих изменений и дополнений в действующее законодательство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ежеквартально проводить балансовые комиссии по итогам финансовых отчетов об исполнении бюджета Пенсионного фонда Республики Казахстан на 1997 год, при необходимости вносить изменения в областные бюджеты Пенсионного фонда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труда и социальной защиты населения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передать органам налоговой службы Министерства финансов Республики Казахстан необходимую информационную базу, материалы и документы по учету плательщиков и поступлений средств в Пенсионный фонд Республики Казахстан по состоянию на 1 апреля 1997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иные необходимые меры по исполнению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постановление Правительства Республики Казахстан от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декабря 1996 г. N 1742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P961742_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типовой структуре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акимов областей и города Алматы, перечне их самостоятельных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исполнительных органов, лимитах общей численности работников,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количества служебных легковых автомобилей, фонда оплаты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расходов на служебные командировки"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3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графах "Другие отделы и управления области" и "Всего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области" цифры: "1113  2000 заменить цифрами: "1072  1959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987  2026                     948  1987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853  1842                     824  1813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585  1125                     562  1102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1331  2289                    1287  2245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1049  2161                    1007  2119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726  1404                     685  1363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1056  2021                    1017  1982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1351  2442                    1281  2372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734  1398                     711  1375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850  1971                     806  1927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1500  2823                    1450  2773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450   859                     430   839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1080  2247                    1029  2196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733  1499                     702  1468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940  1899                     902  1861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698  1643                     662  1607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671  1319                     644  1292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1293  2695                    1241  2643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834  1232                     769  1167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18834  36895                  18029  36090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16 мая 1997 г. N 840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Дополнительная штатная численность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местных органов налоговой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Казахстан по областям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Область                                    !  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!  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Акмолинская                                       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Актюбинская                                       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Алматинская                                       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Атырауская                                        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Восточно-Казахстанская                            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Западно-Казахстанская                             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Жамбылская                                        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Жезказганская                                     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Карагандинская                                    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Кзыл-Ординская                                    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Кокшетауская                                      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Кустанайская            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Мангистауская          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Павлодарская                                      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Северо-Казахстанская                              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Семипалатинская                                   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Талдыкорганская                                   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Тургайская                                        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Южно-Казахстанская                                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Алматы                                          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                                              805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