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4ca7" w14:textId="f864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проведения реабилитационных процедур во внесудебном порядке на предприятиях фосфорной подотрасли Жамбылской и Южно-Казахстанской областей&lt;*&gt; Сноска. В названии и преамбуле заменены слова - постановлением Правительства РК от 22 сентября 1997 г. N 1369 ~P971369.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г. N 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восстановления платежеспособности предприятий фосфорной
подотрасли Жамбылской и Южно-Казахстанской областей и в соответствии 
со статьей 105 Закона Республики Казахстан от 21 января 1997 г. N 67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  "О банкротстве"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Осуществить на предприятиях фосфорной подотрасли Жамбылской
области, а также на акционерном обществе "Фосфор" Южно-Казахстанской 
области (далее - предприятия) реабилитационные процедуры во
внесудебном порядке.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
РК от 22 сентября 1997 г. N 1369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P971369_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управления государственным имуществом и
активами Министерства финансов Республики Казахстан с соблюдением
установленного порядка по согласованию с Государственной комиссией
утвердить план реабилитации предприятий, передать функции управления
имуществом и делами реабилитационному управляющему, принять
необходимые меры по восстановлению платежеспособности предприятий,
координируя работу с созданными по этому вопросу комиссиями.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Правительства Республики Казахстан от
13 февраля 1996 г. N 195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P960195_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выводу из кризиса
предприятий фосфорной подотрасли Жамбылской области" следующее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3 и в приложении 1 к указанному
постановлению слово "реорганизационные" заменить словом
"реабилитационные".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