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9070" w14:textId="0b49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науки -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1997 г. N 873. Утратило силу - постановлением Правительства РК от 4 декабря 1997 г. N 1698 ~P971698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науки -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29 июля 1996 г. N 941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науки - Академии наук Республики Казахстан" (САПП Республики Казахстан, 1996 г., N 32, ст. 297);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декабря 1996 г. N 1668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решения Правительства Республики Казахстан по вопросам деятельности национальных научных центров Республики Казахстан" (САПП Республики Казахстан, 1996 г., N 53, ст. 511).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23 мая 1997 г. N 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Министерстве науки -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(Миннауки - Академия наук)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науки - Академия наук Республики Казахстан (далее Министерство науки - Академия наук) является центральным исполнительным органом в составе Правительства Республики Казахстан, обеспечивающим государственное управление в сфере науки и техники, аттестации научных кадров высшей квалификации, в области аэрокосмической деятельности, использования атомной энергии и обеспечения режима нераспространения ядерного оружия в Республике Казахстан. В пределах, предусмотренных действующим законодательством, Министерство науки - Академия наук осуществляет межотраслевую координацию по этим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науки - Академия наук - высший научно-координационный и методический орган по фундаментальным и прикладным исследованиям, подготовке и аттестации научных кадров высшей квалификации, созданию инфраструктуры научно-технической сферы страны. Являясь государственным заказчиком, в соответствии с приоритетами социально-экономического развития Республики Казахстан осуществляет финансирование программ фундаментальных и прикладных исследований на конкурсной основе с обязательным проведением государственной научной экспертизы и государственной приемки результатов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науки - Академия наук осуществляет свою деятельность в соответствии с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расходов на содержание аппарата Министерства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- Академии наук осуществляется за счет ассигнований,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в республиканском бюджете.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Структура и штатная численность Министерства науки -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 определяются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Министерство науки - Академия наук является юридическим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лицом, имеет счета в банке, печать с изображением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герба Республики Казахстан и своим наименованием на казахском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II. Основные задачи, функции и права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науки - Академии наук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Основными задачами Министерства науки -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участие в разработке и реализации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научно-технической политики;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руководство деятельностью всех субъектов управления научно-технической сферой государства и осуществление межотраслевой координации по вопросам, касающимся научно-технического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прогнозирование развития науки и техники в республике, подготовка предложений по определению приоритетных направлений научно-технического прогресса, решению крупных научно-технических проблем в масштабе республики и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развитие, рациональное размещение и эффективное использование научно-технического потенциала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реализация республиканских, международных и других научно-технических программ и проектов по приоритетным направлениям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 развития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информационной инфраструктуры науки и органов государственного управления на основе современных вычислительных средств и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сети учреждений науки, финансируемых за счет бюджетных средств, разработка предложений по приватизации объектов научно-технической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 в области аэрокосмической деятельности и использования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аттестация научных кадров высшей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необходимых условий для развития научно-технического предпринимательства и инновационной деятельности, формирование рынка научно-технической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совершенствовании системы охраны научной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методического руководства деятельностью государственных органов в вопросах развития науки и техники, подготовки и аттестации научных кадров высшей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вклада науки в улучшение экологической обстановки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престижа науки, статуса научных работников, их социальная защита.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науки - Академия наук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состояния и динамики развития научно-технического потенциала страны, результативности исследований и разработок, включая их практическое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обосновывает затраты на научно-техническое развитие страны и обеспечивает рациональное использование выделяемых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финансирование программ фундаментальных и прикладных научно-технических исследований на конкурсной основе с проведением государственной научной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программ разгосударствления и приватизации в научно-технической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государственных социально-экономических программ и индикативных планов;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вносит предложения по привлечению в научно-техническую сферу и использованию иностранных кредитов и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поддержку предпринимательству, способствует развитию малого и среднего бизнеса в сфере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обобщает практику применения законодательства в научно-технической сфере, проводит работу по его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научные, конструкторские и технологические работы, проводимые национальными научными центрами, научно-исследовательскими институтами Министерства науки - Академии наук, высшими учебными заведениями, отраслевыми и другими научными организациями - исполнителями научно-технических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научно-методическую помощь министерствам, государственным комитетам, иным центральным исполнительным органам и организациям по вопросам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 государственную систему научно-технической информации, формирует национальный информационный ресурс в научно-технической сфере, в том числе Республиканский патентный фонд Республиканской научно-технической библиотеки Министерства науки - Академии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программы и проекты информатизации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подготовку и аттестацию научных кадров высшей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разработку и реализацию мероприятий по эффективному использованию объектов космодрома "Байконур", бывшего Семипалатинского испытательного ядерного полигона и других научно-технических комплексов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международное сотрудничество в области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по поручению Правительства международные договоры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пропагандирует достижения науки и техники, поддерживает издание научных трудов, проводит международные и республиканские съезды, сессии, конференции, семинары, совещания, выставки;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совершенствует патентно-лицензионную работу в подведомственных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 внедрении программ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по государственной поддержке ученых и специалистов, внесших выдающийся вклад в развитие науки и техники, а также талантливых молодых ученых;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возложенные на него законодательством, Президентом 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науки - Академия наук при осуществлении возложенных на него задач и выполнении обязанностей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Республики Казахстан и в пределах своей компетенции давать обязательные для исполнения всеми организациями научно-технической сферы указания и издавать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информацию, необходимую для решения вопросов, входящих в компетенцию Министерства науки - Академии наук, от государственных органов, организаций и их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и надзор за целевым использованием финансовых средств исполнителями научно-технических программ и проектов независимо от их ведомственной подчиненности и организационно-правовой формы, а также в необходимых случаях привлекать к ответственности в соответствии с действующим,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осуществлять владение, пользование и распоряжение имуществом, находящимся 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установленном порядке решения по вопросам создания, реорганизации и ликвидации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приватизации объектов научно-технической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выступать учредителями государственных предприятий, утверждать их уставы, назначать руководителей, осуществлять в отношении них функции субъекта права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лицензирование в научно-технической сфере в случаях и порядке,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проведение государственной экспертизы научно-технической части проектов и программ по заказам министерств, государственных комитетов, иных центральных исполнительных органов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по поручению Правительства Республики Казахстан интересы государства на международном уровне по вопросам, входящим в компетенцию Министерства науки - Академии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установленном порядке представителей организаций, независимо от их ведомственной подчиненности и форм собственности, к работе в экспертных комиссиях, рабочих группах и временных творческих коллективах, образуемых Министерством науки - Академией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присуждать ученым за выдающиеся научные достижения премии и стипендии Министерства науки - Академии наук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Организация деятельности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науки -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Министерство науки - Академию наук возглавляет Министр науки - президент Академии наук, назначенный с согласия большинства действительных на момент издания Указа Президента Республики Казахстан от 11 марта 1996 г. N 2895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системы государственного управления наукой в Республике Казахстан" членов Национальной академии наук Республики Казахстан и Казахской академии сельскохозяйственных наук Президентом Республики по представлению Премьер-Министра Республики Казахстан. Министр науки - президент Академии наук имеет заместителя - вице- министра, назначаемого на должность и освобождаемого от должности Правительством Республики Казахстан по представлению Министра науки - президента Академии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9 внесены изменения - постановлением Правительства РК от 13 июня 1997 г. N 972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P970972_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Министр науки - президент Академии наук организует и руководит работой Министерства науки - Академии наук и несет персональную ответственность за выполнение возложенных на Министерство науки - Академию наук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этих целях Министр науки - президент Академии наук: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Правительству Республики Казахстан по структуре центрального аппарата, утверждает штатное расписание и смету расходов на его содержание в пределах ассигнований, утвержденных на соответствующий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круг полномочий своего заместителя директоров департаментов, других работников Министерства науки - Академии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Министерства науки - Академии наук, а также руководителей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регламент работы Министерства науки - Академии наук, положения о подразделениях Министерства науки - Академии наук, квалификационные должностные требования, а также учредительные документы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Министерство науки - Академию наук во всех органах и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 третий внесены изменения - постановлением Правительства РК от 13 июня 1997 г. N 972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P970972_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Центральный аппарат Министерства науки - Академии наук состоит из департаментов и структур, обеспечивающих деятельность Министерства науки - Академии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Министерства науки - Академии наук осуществляют свою деятельность Национальное аэрокосмическое агентство и Агентство по атомной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Министерстве науки - Академии наук для обсуждения и решения важных проблем в научно-технической сфере страны, основных вопросов текущей деятельности образуется коллегия в составе Министра науки - президента Академии наук (председатель коллегии), руководителей департаментов и агентств, а также из числа академиков-секретарей отделений наук, других руководящих работников Министерства науки - Академии наук. Одна треть коллегии формируется Министром науки - президентом Академии наук из числа действительных по состоянию на 11 марта 1996 года членов Национальной академии наук Республики Казахстан и Казахской академии сельскохозяйственных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коллегии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коллегии и ее персональный состав утверждаются Министром науки - президентом Академии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Министерстве науки - Академии наук действует Высший научно-технический совет, ответственный за выработку прогнозов и государственных приоритетов развития науки и техники и возглавляемый Министром науки - президентом Академии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Высшем научно-техническом совете и его состав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науки - Академия наук как правопреемник Национальной Академии наук Республики Казахстан и Казахской академии сельскохозяйственных наук объединяет действительных членов (академиков) и членов-корреспондентов этих академий.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обязанность действительного члена (академика) состоит в том, чтобы обогащать науку новыми достижениями и открытиями, осуществлять исследования первостепенного научного значения, нести ответственность за масштабы и уровень научных исследований, принимать непосредственное участие в подготовке научных кадров и формировании научных школ по направлению, по которому избран.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Действительные члены (академики):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избирают действительных членов (академиков);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дают согласие на назначение Министра науки - президента Академии наук в соответствии с пунктом 2 Указа Президента Республики Казахстан от 11 марта 1996 г. N 2895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системы государственного управления наукой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предлагают кандидатуры действительных членов (академиков) в состав коллегии Министерства - науки - Академии наук и Высшего научно-технического совета при Министерстве науки - Академии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другие функции в соответствии с Положением о действительных членах (академиках), утверждаемым Министром науки - президентом Академии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Общее собрание действительных членов (академиков), членов-корреспондентов и ведущих ученых: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обсуждает важнейшие вопросы развития науки в Республике Казахстан, определяет основные направления и приоритеты фундаментальных исследований в области естественных, технических, аграрных и гуманитарных наук, принимает по ним рекомендательные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выборы действительных членов (академиков);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другие вопросы согласно Положению об Общем собрании, утверждаемому Министром науки - президентом Академии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Министерство науки - Академия наук в установленном порядке образует отделения наук по отраслям знаний.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наук Министерства науки - Академии наук является научно-организационным органом, координирующим деятельность научно-исследовательских институтов и других научных организаций по формированию и реализации программ фундаментальных исследований и объединяющим действительных членов (академиков), членов-корреспондентов и ведущих ученых по своему научному профилю.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 отделение наук ответственно перед Общим собранием действительных членов (академиков), членов-корреспондентов и ведущих ученых, коллегией Министерства науки - Академии наук и подотчетно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отделении наук Министерства науки - Академии наук утверждается Министром науки - президентом Академии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Министерству науки - Академии наук подведомственны национальные научные центры, научно-исследовательские институты, центры, обсерватории, ботанические сады, исследовательские экспедиции и станции, конструкторско-технологические организации, опытные станции и производства, издательства, библиотеки, архивы, музеи, научно-вспомогательные предприятия и другие организации, а также учреждения социальной сферы, обеспечивающие необходимые условия труда, быта и отдыха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подведомственных организаций утверждается Правительством Республики Казахстан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Региональные отделения наук, национальные научные центры, научные центры и научно-исследовательские институты и другие организации Министерства науки - Академии наук, образованные в установленном порядке, являются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 вопросам своей компетенции Министерство науки - Академия наук принимает решения, обязательные для центральных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Решения, принимаемые Министерством науки - Академией наук, оформляются приказами Министра науки - президента Академии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