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3f46" w14:textId="cb9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года № 875.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1.(Пункт 1 утратил силу - постановлением Правительства РК от 3 июля 1998 г. N 634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12 ноября 1997 г. N 1552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P971552_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в графе 2 слова "Министерство строительства, жилья и застройки территорий Республики Казахстан" заменить словами "Агентство строительства и архитектурно-градостроительного контроля Министерства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в графе 2 слова "Министерство промышленности и торговли Республики Казахстан" заменить словами "Министерство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в графе 2 слова "Комитет по стандартизации, метрологии и сертификации Республики Казахстан" заменить словами "Агентство по стандартизации, метрологии и сертификации Министерства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промышленности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дополнить строкой, порядковый номер 30а,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"30а Казахвзрывпром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строительства, жилья и застройки территорий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строительства и архитектурно-градостроительного контроля Министерства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 по стандартизации, метрологии и сертификации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по стандартизации, метрологии и сертификации Министерства экономики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дополнить строками, порядковые номера с 368 по 389 в редакции согласно приложению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под номером 368 считать строками под номером 390.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экономики и торговли совместно с Министерством юстиции Республики Казахстан привести ранее принятые акты Правительства Республики Казахстан в соответствие с настоящим постановлением, а также принятые акты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10 марта 1995 г. N 234 "О внесении изменений в постановление Кабинета Министров Республики Казахстан от 6 сентября 1994 г. N 999" (САПП Республики Казахстан, 1995 г., N 8, ст. 90);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Правительства Республики Казахстан от 7 февраля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 N 175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P970175_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Положения о Патентном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ведомстве Министерства промышленности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23 мая 1997 г. N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п/п!       Наименование предприятий        !   Местонахождение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368  Акмолинское государственное предприятие    г. Акмола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369  Актюбинское государственное предприятие    г. Актюбинск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  Алматинское государственное предприятие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371  Аркалыкское государственное предприятие    г. Аркалык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372  Атырауское государственное предприятие 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373  Восточно-Казахстанское государственное     г.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374  Жамбылское государственное предприятие     г.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375  Жезказганское государственное предприятие  г. Жезказган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"Центр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376  Западно-Казахстанское государственное      г.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377  Карагандинское государственное             г.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378  Кзыл-Ординское государственное             г. Кзыл-Орда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379  Кокшетауское государственное               г.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  Кустанайское государственное               г. Кустанай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381  Мангистауское государственное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382  Павлодарское государственное               г.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383  Северо-Казахстанское государственное       г.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384  Семипалатинское государственное            г.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385  Талдыкорганское государственное            г.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386  Южно-Казахстанское государственное         г.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 "Центр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метрологии и сертификации"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387  Государственный информационный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 стандартов и стандартных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образцов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388  Государственный центр обследования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производителей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389  Государственный научно-практический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 "Казсертико"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