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b64c" w14:textId="733b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Акжаикского и Теректинского районов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1997 г. N 884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7
мая 1997 г. N 3489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U973489_ </w:t>
      </w:r>
      <w:r>
        <w:rPr>
          <w:rFonts w:ascii="Times New Roman"/>
          <w:b w:val="false"/>
          <w:i w:val="false"/>
          <w:color w:val="000000"/>
          <w:sz w:val="28"/>
        </w:rPr>
        <w:t>
  "Об упразднении Акжаикского и Тайпакского
районов, переименовании Чапаевского района Западно-Казахстанской
области" и статьей 9 Закона Республики Казахстан от 8 декабря
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устройстве
Республики Казахстан" (Ведомости Верховного Совета Республики
Казахстан, 1993 г., N 23-24, ст. 507)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Изменить границы: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Теректинского района, включив в него территорию упраздненного
Акжаикского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Акжаикского района (переименованного Чапаевского района),
включив в него территорию упраздненного Тайпакского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