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01b" w14:textId="346f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применения норм потребления тепла, горячей и холодной воды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1997 г. N 889.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проведенных проверок показывают, что в ряде областей и особенно в г. Алматы срывается поручение Президента и Правительства Республики Казахстан по рационализации потребления коммунальных услуг, повсеместной установке приборов их учета. До сих пор во многих городах республики приборами учета оснащены лишь единичные жилые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19 апреля 1996 г. N 474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P960474_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энергосберегающей политики в Республике Казахстан" акимам областей и г.Алматы поручалось еще во втором квартале 1996 г. разработать планы-графики внедрения систем коммерческого учета использования энергоресурсов (тепловая энергия, вода, газ) по коммунально-бытовым потребителям и бюджетным организациям на 1996-1997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января 1997 г. Правительство Республики Казахстан поручило акимам областей и г. Алматы установить контроль за реализацией постановления Государственного комитета Республики Казахстан по ценовой и антимонопольной политике N 13/1А "Об организации приборного учета коммунальных услуг, предоставляемых населению, и создании базовых кооперативов собственников квартир".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эти решения Правительства Республики Казахстан в полной мере не исполняются. Например, в г.Алматы только один дом имеет приборы учета по всем видам потребляемых коммунальных услуг, отвечающие предъявляемым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настоящего времени населению устанавливается плата за коммунальные услуги по нормам, которые введены в действие еще в 1984-1988 гг., тогда как фактическое потребление коммунальных услуг в домах с установленными приборами учета значительно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потребителей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торговли Республики Казахстан совместно с местными исполнительными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провести работу по определению фактического потребления коммунальных услуг согласно данным приборов учета, ввести новые нормы потребления и доложить об исполнении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октября 1997 г. обеспечить закупку и установку приборов учета для бюджетных организаций и населения за счет поставщиков коммунальных услуг (индивидуальных - по холодной воде, коллективных - по теплу и горячей воде), отдавая предпочтение отечественным производителям приборов учета, руководствуясь результатами тендера, проведенного Министерством экономики и торговли Республики Казахстан 29-30 апреля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графики установки приборов учета потребления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установки приборов учета ввести с 1 мая 1997 года коэффициенты к нормам потребления тепла, горячей и холодной воды, разработанные на основе показателей среднефактического потребления, рассчитанного по приборам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введением коэффициентов обеспечить проведение соответствующих перерасчетов по платежам за коммунальные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кооперативами собственников квартир определить условия и графики поэтапного погашения стоимости приборов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созданию условий для развития конкуренции среди поставщиков коммунальных услуг и сокращению потерь тепла и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Пункт 2 утратил силу постановлением Правительства Республики от 10 июля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Вице-Министру экономики и торговли Республики Казахстан Радостовцу Н.В. в двухдневный срок довести до сведения местных исполнительных органов и населения (через средства массовой информации) методику расчета коэффициентов к нормам потребления коммунальных услуг, исходя из их фактического потребления, определенного приборами учета, а также методику перерасчета начисленных коммунальных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Заместителю Премьер-Министра Республики Казахстан Дуйсенову Д.Т., Министру экономики и торговли Республики Казахстан Шукееву У.Е., вице-Министру экономики и торговли Республики Казахстан Радостовцу Н.В. в месячный срок проверить работу местных исполнительных органов по организации установки приборов учета в соответствующих населенных пунктах. О результатах проверки доложить на заседании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1 января 1998 г. взимание платы за коммунальные услуги (холодную и горячую воду, тепло), как правило, производить по показаниям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по стандартизации, сертификации и метрологии Министерства экономики и торговли Республики Казахстан до 1 июля 1997 г. принять меры по созданию в республике аккредитованных испытательных лабораторий (центров) для проведения государственных испытаний приборов учета и организовать их поверку.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Дуйсенова Д.Т., а в части организации установки приборов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республике - на Министра энергетики и природных ресурсов Республики Казахстан Храпунова В.В.,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Алматы - на Министра экономики и торговли Республики Казахстан Шукеева У.Е.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1997 г. N 889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Понижающие коэффициенты к нормам потребления коммунальных услуг в г. Алматы, рассчитанные, исходя из фактического потребления в доме N 70 в "Самале-2" г. Алматы, оснащенном приборами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Виды коммунальных услуг         Понижающий коэффициент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Отопление (Гкал/кв.м)                  0,425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Горячая вода (л/чел)                   0,425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Холодная вода(л/чел)                   0,572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