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0b26" w14:textId="5d00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финансовой устойчивости государственных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1997 г. N 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финансовой устойчивости государственных
ресурсов зерна, восстановления денежных средств, полученных от
реализации зерна государственных ресурсов и направленных на
выполнение обязательств государства,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Закрытому акционерному обществу "Продовольственная
контрактная корпорация" в месячный срок передать Государственному
фонду финансовой поддержки сельского хозяйства 200 зерноуборочных
комбайнов марки "СК-5М1 "Нива", приобретенных у фирмы "Канемацу
Корпорэйшн" (Япония) в соответствии с распоряжением Премьер-Министра
Республики Казахстан от 21 июня 1996 г. N 294.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R960294_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передача комбайнов осуществляется по балансовой
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фонду финансовой поддержки
сельского хозяйства оплатить закрытому акционерному обществу
"Продовольственная контрактная корпорация" стоимость полученной
техники, за вычетом стоимости зерна, сданного в государственные
ресурсы в 1996 году в качестве натуральной оплаты за комбайны, за
счет средств, предусмотренных в республиканском бюджете на 1997 и
1998 годы на финансирование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99655470 тенге - до 1 августа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сумму, эквивалентную 3676,2 тыс. долларов США, - до 1 ноября
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сумму, эквивалентную 3787,6 тыс. долларов США, - до 1 ноября
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Государственному фонду финансовой поддержки
сельского хозяйства в срок до 1 августа 1997 года компенсировать
закрытому акционерному обществу "Продовольственная контрактная
корпорация" средства, направленные согласно распоряжению
Премьер-Министра Республики Казахстан от 9 января 1996 г. N 7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R960007_ </w:t>
      </w:r>
      <w:r>
        <w:rPr>
          <w:rFonts w:ascii="Times New Roman"/>
          <w:b w:val="false"/>
          <w:i w:val="false"/>
          <w:color w:val="000000"/>
          <w:sz w:val="28"/>
        </w:rPr>
        <w:t>
  на погашение долгов фирмам "БАСФ"
(Германия) и "Зенека-Защита растений" (Великобритания) за
поставленные в республику пестициды, в сумме 200528000 тенге за счет
средств, предусмотренных в республиканском бюджете на 1997 год на
финансирование Фонда.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
РК от 2 сентября 1997 г. N 1318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Алматинской области принять меры по погашению
задолженности сельскохозяйственных товаропроизводителей области за
венгерскую технологию по выращиванию кукурузы, поставленную по
контракту, одобренному распоряжением Премьер-Министра Республики
Казахстан от 18 апреля 1994 г. N 149, с перечислением средств
Государственному фонду финансовой поддержки сельского хозяйства.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 от
2 сентября 1997 г. N 1318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 и
Государственному фонду финансовой поддержки сельского хозяйства в
месячный срок определить порядок оплаты сельскохозяйственными
товаропроизводителями принятой Фондом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