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76af" w14:textId="4cf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Словацкой Республики о торгово-экономическом и научно-техническом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1997 г. N 908. Утратило силу постановлением Правительства Республики Казахстан от 30 ноября 2006 года N 1151.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30 мая 1997 г. N 908 утратило силу постановлением Правительства РК от 30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1151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Словацкой Республики о торгово-экономическом и научно-техническом сотрудничестве, подписанное в городе Алматы 18 мая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установленном порядке Словацкую Сторону о принятом решении Правительства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 О Г Л А Ш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Словацкой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торгово-экономическом и научно-техническом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Словацкой Республики, далее именуемые "Договаривающиеся Стороны",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и укреплять торгово-экономические связи и научно-техническое сотрудничество,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расширять торговые отношения между двумя государствами на принципах равноправия и взаимовыгоды,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глубокие изменения, происходящие в политической и экономической системах обеих стран,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последовательно интегрировать экономику обоих государств в мировое хозяйство, в соответствии с международным правом и действующим в обоих государствах законодательством,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обязательства Республики Казахстан как Договаривающейся Стороны Генерального соглашения по тарифам и торговле (ГАТТ) и стремление Словацкой Республики соблюдать нормы и правила общепринятые в системе международной торговли, включая нормы и правила ГАТТ, согласились о нижеследующем: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СТАТЬЯ 1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будут содействовать развитию взаимных экономических отношений, направленных в первую очередь на увеличение взаимного товарооборота и объема оказываемых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 принимать необходимые меры к обеспечению, облегчению и стимулированию всех форм экономического, торгового и научно-технического сотрудничества в рамках законодательства действующего в государствах Договаривающихся Сторон.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предоставляют друг другу режим наибольшего благоприятствования в отношении торговли товарами, происходящими из территории их государств и других форм экономического сотрудничества по всем вопросам, относящимся 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наибольшего благоприятствования не будет распространятся на привилегии и льготы которые: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одна из Договаривающихся Сторон предоставила или предоставит в будущем соседним государствам в целях облегчения приграничной торговли, или межрегиональной торговли с другими государствами,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вытекают из членства Договаривающихся Сторон в уже существующих или возможно создаваемых в будущем таможенных союзах и зонах свободной торговли.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договорились, что товарообмен и предоставление услуг будут производиться между субъектами внешнеэкономических отношений обеих стран, (далее субъектами), на основе прямых, или компенсационных торговых сделок, заключаемых в соответствии с законодательством государств Договаривающихся Сторон, по мировым ценам и принципам принятым в международной торговле.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Договаривающихся Сторон на основе взаимной договоренности будут заключать договоры и контракты, включая долгосрочные, особенно на поставки товаров с продолжительным производственным циклом и соглашения об экономическом сотрудничестве. 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будут создавать благоприятные условия для заключения и осуществления субъектами Сторон торговых сделок по поставкам товаров и оказанию услуг. 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будут создавать благоприятные условия для прямых контактов между своими физическими и юридическими субъектами, и также для обмена визитами делегаций и предпринимателей, участия в ярмарках и выставках и обмена информацией. 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Стороны, принимая во внимание важность расширения торгово-экономического и промышленного сотрудничества, будут, с учетом законодательства своих государств, создавать благоприятные условия для создания на территории своей страны филиалов, организаций, предприятий, фирм, банков, торговых домов, бирж, кооперативов и компаний для их торговой и экономической деятельности. 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с учетом развития рыночных экономических отношений в обоих государствах в соответствии с законодательством действующим в каждом из государств, подтверждают взаимную заинтересованность 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создании предпосылок для движения капитала,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объединении инвестиций для реализации важнейших проектов,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участии субъектов обоих государств в развитии свободных экономических зон,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процессе приватизации.  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будут создавать, в соответствии с законодательством действующим в каждом из государств, благоприятные условия для развития совместной предпринимательской деятельности, включая поддержку и защиту инвестиций и предотвращения двойного налогообложения и во взаимном экономическом сотрудничестве не будут применяться дискриминационные меры.  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Стороны, исходя из того, что научно-техническое сотрудничество в области фундаментальных и прикладных наук, техники и технологии играет важную роль в экономическом развитии государств, будут создавать необходимые условия для развития взаимных связей в этой сфере.  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будут уделять особое внимание развитию связей и сотрудничества между учеными и специалистами, научными организациями и предприятиями, включая создание смешанных научных коллективов на временной и постоянной основе для разработки научно-технических проблем и осуществления исследовательских проектов в целях обеспечения социального и экономического развития в обоих государствах.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обеспечивать охрану результатов совместных научно-технических работ. Предоставление этих результатов третьей стороне может осуществляться только с письменного согласия другой Договаривающейся Стороны.  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будут оказывать друг другу содействие при осуществлении обмена информацией, в частности, в области законов и других нормативных актов, касающихся торгово-экономических и научно-технических отношений.  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будут способствовать транзиту товаров через территорию своих государств в третьи государства казахстанских и словацких участников внешнеэкономических связей за исключением товаров, запрещенных к ввозу законодательством договаривающихся государств.  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Стороны, осознавая, что в углублении взаимных экономических связей важную роль играет развитие туризма, будут содействовать развитию туризма в рамках действующего законодательства и на основе рекомендаций Конференции Организации Объединенных Наций по международному туризму и путешествиям (Рим, 1963 г.), а также "Хартии туризма и кодекса туриста" (София, 1985 г.).  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Расчеты и платежи за поставляемые товары и предоставляемые услуги между субъектами будут осуществляться в свободно конвертируемой валюте, или в валюте, на которую согласятся коммерческие банки в соответствии с принципами, условиями и формами, принимаемыми в международной торговой, финансовой и банковской практиках.  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с целью содействия развитию торгово-экономических отношений могут создать в Республике Казахстан и в Словацкой Республике торговые представительства. Правовой статус торговых представительств будет установлен отдельным соглашением между Договаривающимися Сторонами.  </w:t>
      </w:r>
    </w:p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содействия целям настоящего Соглашения и развития экономических и научно-технических связей между Республикой Казахстан и Словацкой Республикой, Договаривающиеся Стороны создадут Межправительственную казахстанско-словацкую смешанную комиссию, состоящую из представителей соответствующих органов государств, организаций и предпринимательских структур.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Смешанная комиссия будет выполнять задачи в соответствии со своим статусом.  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Настоящее Соглашение вступает в силу с даты последнего уведомления о выполнении Договаривающимися Сторонами всех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на неопределенный срок и будет оставаться в силе до тех пор, пока ни одна из Договаривающихся Сторон не заявит о своем желании прекратить его действие путем письменного уведомления не позднее чем за шесть месяцев до начала очередного календарного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вступления в силу настоящего Соглашения в отношениях между Республикой Казахстан и Словацкой Республикой теряет силу "Соглашение между Правительством Республики Казахстан и Правительством Чешской и Словацкой Федеративной Республики о торгово-экономических связях и научно-техническом сотрудничестве" от 18 июня 1992 г. в г. Москве.  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 в г. Алматы 18 мая 1995 г. в двух экземплярах, каждый на казахском, словацком,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Договаривающиеся Стороны будут придерживаться текста на русском языке.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 Словацкой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