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b782" w14:textId="1bfb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21 октября 1994 г. N 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1997 г. N 912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21 октября 1994 г. N 1183 "О представителях Кабинета Министров
Республики Казахстан в Правлении Национального Банка Республики
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постановления слова "Кабинет Министров",
"Кабинета Министров" заменить словами "Правительства Республики
Казахстан", "Правительство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представителем от Правительства Республики Казахстан
в Правление Национального Банка Республики Казахстан Дамитова
Кадыржана Кабдошевича и вице-Министра экономики и торговли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Ертлесову Жанат Джургалиевну.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