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f2bc" w14:textId="b35f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привлечения физических и юридических лиц для оказания консультационных услуг по правовым вопросам Правительству и бюджетным организациям (учреждениям)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1997 г. N 923. Утратило силу - постановлением Правительства РК от 21 января 1998 г. N 26 ~P980026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практики привлечения физических и
юридических лиц для оказания консультационных услуг по правовым
вопросам Правительству и бюджетным организациям (учреждениям)
Республики Казахстан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физические и юридические лица для
предоставления консультационных услуг по правовым вопросам
Правительству и бюджетным организациям (учреждениям) Республики
Казахстан привлекаются на конкурсной основе в случае, если подобные
услуги оплачиваются из бюджетных средств и их стоимость превышает
сумму, эквивалентную 10 (десяти) тыс. долларов США. Победители
конкурсов получают право заключать договоры (контракты) с
Правительством и бюджетными организациями (учреждениями) Республики
Казахстан на оказание консультационных услуг по правовым вопросам в
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Определить, что порядок и условия проведения конкурсов на
оказание физическими и юридическими лицами консультационных услуг по
правовым вопросам устанавливаются Министерством юстиции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