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49e2" w14:textId="0624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Атырау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1997 г. N 925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21 мая
1997 г. N 3515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U973515_ </w:t>
      </w:r>
      <w:r>
        <w:rPr>
          <w:rFonts w:ascii="Times New Roman"/>
          <w:b w:val="false"/>
          <w:i w:val="false"/>
          <w:color w:val="000000"/>
          <w:sz w:val="28"/>
        </w:rPr>
        <w:t>
  "Об упразднении Балыкшинского района
Атырауской области" и в соответствии со статьей 10 Закона Республики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устройстве 
Республики Казахстан" (Ведомости Верховного Совета Республики 
Казахстан, 1993 г., N 23-24, ст. 507)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Изменить границы города Атырау, присоединив к нему территорию
упраздненного Балыкшинского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