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74a12" w14:textId="c474a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казенного предприятия "Государственный центр по выплате пенсий"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июня 1997 г. № 926.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учета пенсионных взносов, социальных отчислений и социальных выплат, формирования и поддержания соответствующих централизованных баз данных и функционирования эффективной системы выплаты пенсий, пособий и иных выплат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Правительства РК от 30.05.2013 </w:t>
      </w:r>
      <w:r>
        <w:rPr>
          <w:rFonts w:ascii="Times New Roman"/>
          <w:b w:val="false"/>
          <w:i w:val="false"/>
          <w:color w:val="00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Республиканское государственное предприятие "Государственный центр по выплате пенсий" (далее - Предприятие) на праве оперативного управления.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уполномоченным органом соответствующей отрасли Предприятия Министерство труда и социальной защиты населения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РК от 30.05.2013 </w:t>
      </w:r>
      <w:r>
        <w:rPr>
          <w:rFonts w:ascii="Times New Roman"/>
          <w:b w:val="false"/>
          <w:i w:val="false"/>
          <w:color w:val="00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видами деятельности предприятия, отнесенными к государственной монополии, определить: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организацию и осуществление выплат пенсионных выплат, пособий, единовременных и иных выплат из предприятия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базы данных вкладчиков (получателей) по обязательным пенсионным взносам, обязательным профессиональным пенсионным взносам и единого списка физических лиц, заключивших договор о пенсионном обеспечении за счет обязательных пенсионных взносов, обязательных профессиональных пенсионных взносов;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размера обязательных пенсионных взносов, обязательных профессиональных пенсионных взносов, фактически внесенных вкладчиком на момент приобретения права на пенсионные выплаты, с учетом прогнозного уровня инфляции на следующий финансовый год;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персонифицированный учет обязательных пенсионных взносов, обязательных профессиональных пенсионных взносов и (или) пени;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перевод обязательных пенсионных взносов, обязательных профессиональных пенсионных взносов и (или) пени от агентов в единый накопительный пенсионный фонд;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возврат агенту обязательных пенсионных взносов, обязательных профессиональных пенсионных взносов и (или) пени лиц, не имеющих индивидуальный идентификационный номер и (или) договоров о пенсионном обеспечении, и (или) в реквизитах которых допущены ошибки;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возврат агенту и (или) Центру обязательных пенсионных взносов, обязательных профессиональных пенсионных взносов и (или) пени из единого накопительного пенсионного фонда по его заявлению;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формирование и представление в уполномоченный орган, осуществляющий руководство в сфере обеспечения поступления налогов и других обязательных платежей в бюджет, реестров платежных документов агентов по перечисленным на счет предприятия и возвращенным агенту из Центра суммам обязательных пенсионных взносов, обязательных профессиональных пенсионных взносов и (или) пени по ним;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формирование макета дел получателей пенсионных выплат, пособий, единовременных и иных выплат для назначения выплаты органом, назначающим пенсионные выплаты из предприятия;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формирование автоматизированных централизованных баз данных и персонифицированный учет получателей пенсионных выплат, пособий, единовременных и иных выплат из предприятия;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взаимодействие с агентами, единым накопительным пенсионным фондом по вопросам учета, перевода, возврата пенсионных взносов и (или) пени по ним;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организацию мероприятий по обеспечению работоспособности единой информационной системы центрального исполнительного органа;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организацию доступа работников структурных подразделений центрального исполнительного и местных исполнительных органов, являющихся пользователями автоматизированных централизованных баз данных предприятия, с соблюдением установленных законами Республики Казахстан требований к разглашению сведений, составляющих служебную, коммерческую, банковскую и иную охраняемую законом тайну;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предоставление информационных услуг физическим и юридическим лицам по видам деятельности предприятия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 обеспечению сохранности тайны пенсионных накоплений;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персонифицированный учет и формирование централизованной базы данных обязательных социальных отчислений и социальных выплат участников системы обязательного социального страхования;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организацию социальных выплат из средств Государственного фонда социального страхования;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взаимодействие с уполномоченным органом по назначению социальных выплат по вопросам приема документов, формирования макетов дел на назначение, перерасчетов социальных выплат из Государственного фонда социального страхования;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предоставление информационных услуг участникам системы обязательного социального страхования в соответствии с видами деятельности предприятия с учетом требований законодательства Республики Казахстан по обеспечению конфиденциальности информации о состоянии и движении социальных отчислений и социальных выплат;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переводов социальных отчислений и (или) пеней за несвоевременную и (или) неполную уплату социальных отчислений от плательщиков в Государственный фонд социального страхования, возвратов плательщикам излишне (ошибочно) уплаченных сумм социальных отчислений и (или) пеней по ним;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19-1) возврат плательщику сумм социальных отчислений, перечисленных за участника системы обязательного социального страхования, не имеющего индивидуального идентификационного номера, и (или) в реквизитах которого допущены ошибки;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организацию и перечисление в единый накопительный пенсионный фонд обязательных пенсионных взносов, удержанных из социальных выплат за счет средств Государственного фонда социального страхования не позднее 15-го числа месяца, следующего за месяцем осуществления социальных выплат;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20-1) перечисление в единый накопительный пенсионный фонд обязательных пенсионных взносов, субсидируемых за счет бюджетных средств получателям социальной выплаты на случай потери дохода в связи с уходом за ребенком по достижении им возраста одного года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представление в уполномоченный орган, осуществляющий руководство в сфере обеспечения поступлений налогов и других обязательных платежей в бюджет, реестров поступивших и возвращенных социальных отчислений плательщиков;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иные виды деятельности, предусмотренные законами Республики Казахстан.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РК от  04.09.2013 </w:t>
      </w:r>
      <w:r>
        <w:rPr>
          <w:rFonts w:ascii="Times New Roman"/>
          <w:b w:val="false"/>
          <w:i w:val="false"/>
          <w:color w:val="000000"/>
          <w:sz w:val="28"/>
        </w:rPr>
        <w:t>№ 922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 с изменениями, внесенными постановлением Правительства РК от 20.03.2014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труда и социальной защиты населения Республики Казахстан: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недельный срок утвердить Устав Предприятия, предусмотрев в нем открытие филиалов Предприятия на местах, и зарегистрировать его в установленном порядке;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Департаментом управления государственным имуществом и активами Министерства финансов Республики Казахстан обеспечить Предприятие в установленном порядке необходимыми служебными помещениями. </w:t>
      </w:r>
    </w:p>
    <w:bookmarkStart w:name="z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финансов Республики Казахстан: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выделить Министерству труда и социальной защиты населения Республики Казахстан из резервного фонда Правительства Республики Казахстан 5 (пять) миллионов тенге для уставной деятельности Предприятия;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в течение 1997 года своевременное и полное перечисление Предприятию необходимых официальных трансфертов.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5 внесены изменения - постановлением Правительства РК от 27 июня 1997 г. N 1030 </w:t>
      </w:r>
      <w:r>
        <w:rPr>
          <w:rFonts w:ascii="Times New Roman"/>
          <w:b w:val="false"/>
          <w:i w:val="false"/>
          <w:color w:val="000000"/>
          <w:sz w:val="28"/>
        </w:rPr>
        <w:t>P971030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юстиции Республики Казахстан осуществить в установленном законодательством порядке государственную регистрацию Предприятия и внести в Правительство Республики Казахстан предложение о внесении в соответствии с настоящим постановлением дополнения в Перечень республиканских государственных предприятий. 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  <w:bookmarkEnd w:id="29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