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246e" w14:textId="7a72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председателя казахстанской части межправительственной казахстанско-украинской Комиссии по торгово-экономическому 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1997 г. N 928. Утратило силу - постановлением Правительства РК от 29 мая 2002 г. N 594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Соглашением между Правительством Республики
Казахстан и Правительством Украины о свободной торговле от 17
сентября 1994 года и в целях дальнейшего развития
торгово-экономического сотрудничества между Казахстаном и Украиной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Назначить председателем казахстанской части
межправительственной казахстанско-украинской Комиссии по
торгово-экономическому сотрудничеству Дуйсенова Дюсембая
Тюлеубаевича - Заместителя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Кабинета Министров
Республики Казахстан от 21 сентября 1995 г. N 1275 "О назначении
председателя казахстанской части межправительственной
казахстанско-украинской Комиссии по торгово-экономическому
сотрудничеству".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