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e66b" w14:textId="fa1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21 ноября 1996 г. N 1425 и от 31 декабря 1996 г. N 1742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1997 г. N 930. Утратило силу - постановлением Правительства РК от 21 июля 2001 г. N 985 ~P010985.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распоряжением Президента Республики Казахстан от 23 мая 1997 г. N 3523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N973523_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мерах, связанных с изменением административно-территориального устройства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дополнения и изменения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21 сентября 1999 г. N 1433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P991433_ </w:t>
      </w:r>
      <w:r>
        <w:rPr>
          <w:rFonts w:ascii="Times New Roman"/>
          <w:b w:val="false"/>
          <w:i w:val="false"/>
          <w:color w:val="000000"/>
          <w:sz w:val="28"/>
        </w:rPr>
        <w:t xml:space="preserve">.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постановление Правительства Республики Казахстан от 31 декабря 1996 г. N 1742 "О типовой структуре аппарата акимов областей и города Алматы, перечне их самостоятельных исполнительных органов, лимитах общей численности работников, количества служебных легковых автомобилей, фонда оплаты труда и расходов на служебные командировки":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приложения 2 к указанному постановлению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"Примерный перечень самостоятельных исполнительных органов акимов областей и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приложению 2 к указанному постановлению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перечень органов, финансируемых из местного бюджета, до конца 1997 года могут вноситься изменения по усмотрению акимов областей и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3-6 к указанному постановлению изложить в новой редакции согласно приложениям 3-6.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Выписка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5 июня 1997 г. N 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Предельная численность работников территориальных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подразделений центральных исполнительных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финансируемых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территориальных подразделений      !Количество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центральных исполнительных органов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Областные, городские управления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юстиции Республики Казахстан, включая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регистрации недвижимости                             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Численность приведена с учетом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регистрации недвижимости.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Выписка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5 июня 1997 г. N 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Лимиты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количества служебных легковых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территориальных подразделений министерств,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государственных комитетов и иных центральных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местных исполнительных органов, содержащихся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счет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Наименование                          !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!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юстиции:                                    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областные, Алматинский городской суды               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районные (городские) суды                              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юстиции                                      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