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d52" w14:textId="578c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внебюджетном счете "сумм по поручениям" органов прокуратуры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1997 г. N 943. Утратило силу - постановлением Правительства РК от 28 августа 1997 г. N 1303 ~P971303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 от
17 марта 1995 г. N 2127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K952127_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борьбе с
преступностью и укреплению правопорядка" (САПП Республики Казахстан,
1995 г., N 10, ст. 114), в целях укрепления материально-технической
базы органов прокуратуры и стимулирования их деятельности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Генеральной Прокуратуре по согласованию с Министерством
финансов Республики Казахстан открыть внебюджетный счет "сумм по
поручениям"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источником формирования средств счета отчисления
в размере 50 процентов от сумм фактически возмещенного государству
ущерба и взысканных платежей по мерам прокурорского реагирования.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Генеральной Прокуратуре, Министерству юстиции, Министерству
финансов Республики Казахстан в месячный срок разработать и
утвердить Инструкцию о порядке формирования и использования средств
внебюджетного счета "сумм по поручениям"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Генеральной Прокуратуре Республики Казахстан обеспечить
контроль за расходованием средств, поступающих на внебюджетный счет
"сумм по поручениям"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