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0c6d" w14:textId="abf0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ноября 1995 г. N 1521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1997 г. N 950. Утратило силу - постановлением Правительства РК от 27.05.99 N 661 ~P990661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13
ноября 1995 г. N 1521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P951521_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 Государственной
почты Министерства транспорта и коммуникаций Республики Казахстан в
Республиканское государственное предприятие почтовой связи при
Министерстве транспорта и коммуникаций Республики Казахстан" (САПП
Республики Казахстан, 1995 г., N 35, ст. 450)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строкой, порядковый номер 29,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"29. Дирекция строящихся предприятий связи, г. Алматы."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