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8145" w14:textId="2868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пункта 1 постановления Кабинета Министров Республики Казахстан от 15 мая 1995 г. N 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1997 г. N 954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пункт 1 постановления Кабинета Министров Республики Казахстан от 15 мая 1995 г. N 678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P950678_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усилении контроля за соблюдением порядка реализации алкогольных напитков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