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b9e5" w14:textId="ba5b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28 июля 1995 г.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1997 года № 956. Утратило силу постановлением Правительства Республики Казахстан от 12 августа 2000 года № 1253.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12.08.2000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межправительственного Соглашения государств-участников Содружества Независимых Государств о единой Товарной номенклатуре внешнеэкономической деятельности СНГ и приведения кодов и описания товаров в соответствие с ее новой редакцией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постановление Правительства Республики Казахстан от 28 июля 1995 г. N 1035 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P951035_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"Об утверждении Перечня биржевых товаров" (САПП Республики Казахстан, 1995 г., N 26, ст. 302)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строке "Рожь":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цифру "1002" заменить цифрой "100200000";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строке "Ячмень":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цифру "1003" заменить цифрой "100300";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строке "Овес":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цифру "1004" заменить цифрой "100400000";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строке "Сорго":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цифру "1007" заменить цифрой "100700";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"Соя дробленная или недробленная 1201" изложить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"Соевые бобы, дробленные или недробленные 120100";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строке "Семена рапса дробленные или недробленные":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цифру "1205" заменить цифрой "120500";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строке "Рис-зерно, рис-крупа":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цифру "1206" заменить цифрой "120600";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строке "Замша (включая из шкур овец, ягнят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животных)":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цифру "4108" заменить цифрой "410800";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строке "Каракуль":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цифру "43013000" заменить цифрой "430130000";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строке "Хлопок-волокно":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"5201, 5203" заменить цифрами "520100, 520300000";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"Волос животных (тонкий или грубый) ангорского кролика, верблюда, коз ангорских 5102"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"Тонкая шерсть ангорского кролика, верблюда, коз ангорских 5102";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"Продукты нефтепереработки"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"Продукты переработки нефти сырой 271000270-271000320", "271000340, 271000360", "271000740-271000780".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 15 июня 1997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