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3c2" w14:textId="5bc1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решению проблемы задолженностей бывшего Республиканского государственного предприятия "Карагандашахтуголь" и по финансово-экономическому оздоровлению предприятий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1997 г. N 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решения проблем задолженностей бывшего Республиканского
государственного предприятия "Карагандашахтуголь" и акционерного
общества закрытого типа "Карагандашахтуголь", финансово-экономического
оздоровления предприятий Карагандинского угольного бассейна,
сохранения рабочих мест, привлечения инвестиций и развития конкуренции
на рынке энергоносителей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выделить
государственному Реабилитационному банку Республики Казахстан
финансовые средства в сумме 438 млн. тенге для реструктуризации
задолженности акционерного общества закрытого типа
"Карагандашахтуголь", за счет ассигнований, предусмотренных в
республиканском бюджете 1997 года государственному Реабилитационному
банку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Реабилитационному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целевое возвратное финансирование реструктуризации
задолженности акционерного общества закрытого типа
"Карагандашахтуголь" в форме предоставления беспроцентной ссуды в
пределах указанной суммы согласно графику (прилагается);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указанной ссуды осуществить в форме,
обеспечивающей ее возврат (либо ее первоочередное погашение в случае
возбуждения судом производства по делу о банкротстве акционерного
общества закрытого типа "Карагандашахтуголь") в срок, не превышающий
6 месяцев со дня начала финансирования, путем заключения
соответствующего договора с акционерным обществом закрытого типа
"Карагандашахтуголь".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соответствии с
налоговым законодательством предоставить акционерному обществу
открытого типа "Карагандакомир" отсрочку до конца 1997 года по
уплате налогов, за исключением подоходного налога с физических лиц и
платежей в Пенсионный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при проведении
конкурса поставщиков угля для бюджетных учреждений, содержащихся за
счет республиканского бюджета, рассмотреть возможность закупки угля
для республиканских бюджетных учреждений у акционерного общества
открытого типа "Карагандакомир" во втором полугодии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акимам областей при проведении конкурса на
поставку угля за счет средств местных бюджетов учитывать результаты
конкурса, проведенного для республиканских бюджетных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Заместителя Премьер-Министра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Республики Казахстан
                                от 14 июня 1997 г. N 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выделения средств
---------------------------------------------------------------------
        Дата                     !          Сумма (тенге)
                                 !
---------------------------------------------------------------------
     июнь 1997 года                     200 000 000
     июль 1997 года                     138 000 000
     август 1997 года                   100 000 000
---------------------------------------------------------------------
     Итого                              438 000 000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