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032c" w14:textId="4eb0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сотрудничестве в области образования между Министерством образования Республики Казахстан и Министерством национального образования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1997 г. N 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сотрудничестве в области образования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Министерством образования Республики Казахстан и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образования Турецкой Республики, подписанный в Анкаре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марта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Турецкую Сторону о принятом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сотрудничестве в области образования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Министерством образования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Министерством национального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национального образования Турецкой Республики и Министерство образования Республики Казахстан, далее именуемые Стороны, руководствуясь Соглашением в области образования, науки и культуры и спорта между Турецкой Республикой и Республикой Казахстан от 01.05.92 года, в целях развития отношений в области образования между двумя странами,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Стороны, ежегодно на взаимной основе будут определять контингент стипендиатов для получения высшего образования по специальностям,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Стороны определяют специальности, по которым выделяются стипендии, их количество и распределение по программам высшего образования, и сообщают необходимые сведения другой Стороне. Самовольное изменение специальности учащимися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распределение по специальностям, направляемых из Республики Казахстан в Турецкую Республику учащихся для обучения в вузе по государственной линии, (на основе настоящего Протокола) осуществляется по результатам экзаменов, проводимых для тюркоязычных государств. Вышеуказанные экзамены (тестирование) проводятся комиссией, включающей представителей Министерств образования двух стран, Ассоциации высшего образования и Центра тестирования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выполнение нижеперечисленных условий направляемых на учебу в Турецкую Республику студентов: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начиная с 1996-97 учебного года учащиеся, прибывающие из Республики Казахстан для обучения в учебных заведениях, должны зарегистрировать в посольстве Турецкой Республики в Алматы документ об образовании, получить визу и прибыть в Турецкую Республику к началу учебного года, имея при себе все необходимые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казахстанские учащиеся вне учебы не должны заниматься трудовой деятельностью, которая может повлиять на их успеваемость.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учащиеся в период обучения будут проживать в общежитиях YURTKUR или в общежитиях университетов. Успешно сдавшие вступительные экзамены, но не сдавшие экзамены по турецкому языку, будут обучаться в Турецкой Республике в TOMERE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нарушители дисциплины в общежитиях YURTKUR или университетов, неуспевающие или непосещающие TOMER или университеты подлежат отчислению и возвращению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покрытие турецкой стороной расходов по пребыванию в пансионах лицеев, подготовке к вступительным экзаменам и выплате стипендии учащимся, обучающимся в лицеях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Казахстанская сторона в 1997-98 учебном году в пределах ассигнований, предусматриваемых Министерству образования на содержание учебных заведений выделит для учащихся из Турецкой Республики 50 стипендий. Наряду с бесплатным обучением этим студентам будут созданы условия для удовлетворения потребностей по проживанию (общежитие), здравоохранению. Кроме того, учащимся будет выплачиваться стипендия, аналогичная стипендии казахстанских студентов, и им будут предоставлены другие, в соответствии с законодательством Республики Казахстан, социальные права, которые имеют казахстанские учащиеся. Турецкие учащиеся вне учебы не должны заниматься трудовой деятельностью, которая может повлиять на их успеваемость.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Отбор направленных по государственной линии из Турецкой Республики в Республику Казахстан учащихся будет осуществляться на основе проводимых тестовых экзаменов, распределение по специальностям осуществляется по баллам, полученным на этих экзаменах.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Каждая из Сторон на основе настоящего Протокола примет необходимые меры, чтобы обеспечить возврат на Родину и предотвратить повторное направление на учебу учащихся, стипендия которых прервана в связи с нарушением правил обучения учебного заведения и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В случае болезни в период выезда на Родину во время каникул опаздывающий на занятия в связи с лечением учащийся обязан оповестить в течение недели в Республике Казахстан Министерство образования, в Турецкой Республике Главное управление зарубежного образования Министерства национального образования и по возвращению к месту учебы должен представить справки о лечении, заверенные зарубежными представительствами соответствующих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Учащиеся могут получить академический отпуск в случае возникновения стихийных бедствий, болезни самого или членов семьи по представлению заверенных официальными органами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для студентов из Турецкой Республики, обучающихся в Республике Казахстан на частной основе, обеспечат выполнение нижеперечисленных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граждане Турецкой Республики, обучающиеся в Республике Казахстан по частной линии (индивидуальным контрактам), должны пройти тестовые экзамены в Турецкой Республике. В связи с этим, казахстанская сторона не будет принимать заявления от граждан Турецкой Республики, не участвовавших в тестовых экзаменах в Турецкой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граждане Турецкой Республики, желающие обучаться в вузах Казахстана по частной линии (индивидуальным контрактам), должны распределяться на специальности в зависимости от баллов, полученных на тестовых экзаменах в Турецкой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граждане Турецкой Республики, обучающиеся в Республике Казахстан, принимаются только на очные формы обучения и обучаются в одних группах с казахстанскими студентами;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стороны оповестят учащихся, что граждане Турецкой Республики, получившие диплом о высшем образовании в Республике Казахстан, должны произвести его нострификацию в соответствии с правилами, разработанными Ассоциацией высшего образования Турецкой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указанные в настоящей статье условия, для признания обучающихся в Республике Казахстан турецких учащихся в статусе студентов и нострификация их дипломов определяются турецкой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с обучающихся в Республике Казахстан по частной линии (индивидуальным контрактам) студентов будет взиматься плата, размер которой в учебном заведении одинаков для всех турецких студентов и ежегодный размер оплаты учебы должен быть указан в контракте, заключаемом при поступлении в первый год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Частные или юридические лица, фонды при направлении на учебу из Турецкой Республики в Республику Казахстан или из Республики Казахстан в Турецкую Республику должны поставить в известность и получить согласие Министерств образования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 пришли к согласию на взаимной основе создать центры профессионального образования, изучения турецкого языка и продолжать работу по их совершенствованию и расширению.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Стороны окажут необходимую поддержку развитию начавшего учебный процесс в Республике Казахстан Международному казахско-турецкому университету им. А. Яссави.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Стороны в совместно открытых школах будут осуществлять управление учебным процессом совместно на консультативной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Турецкая сторона, по возможности, обеспечит, открытые в Республике Казахстан, учебные заведения необходимыми преподавателями по соответствующим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Казахстанская сторона окажет по возможности содействие направленным турецкой стороной на работу в Республику Казахстан преподавателям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предоставлении служебного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приобретении авиабилетов на казахстанские авиалинии на условиях аналогичных для граждан Республики Казахстан на период зимних или летних каникул для поездки в Турецкую Республику;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предоставлении вышеназванной возможности раз в году жене и детям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покрытии расходов на медицинскую помощь в соответствии с Законами и нормативными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Турецкая Сторона будет продолжать ежегодные семинары для определенного количества работников образования Республики Казахстан с целью ознакомления с образовательной системой Турецкой Республики и изучению турецкого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Казахстанская Сторона организует семинары для преподавателей, направленных в Республику Казахстан турецкой стороной с целью ознакомления с системой образования, изучения казахского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В состав отборочной комиссии, занимающейся направлением на семинары включаются ответственные представители обеих стран, которые отвечают за направление на семинары ежегодно новых людей. Направляемые лица должны работать в сфере образования или в органах управления образованием, включая Министерство образования, изменения в списках направляемых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для обеспечения контроля и оказания оперативной помощи по реализации данного Протокола на каждые 1500 учащихся примут 1 представителя Министерства образования другой Стороны. Расходы по зарплате, арендная плата квартиры, передвижение, связь, виза и рабочее место представителя будут определяться и предоставляться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 системе образования, видах образования и специальностях. Будут организованы совместные комиссии, включающие руководителей образования, для взаимного признания эквивалентности документов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 будут оказывать содействие в изучении истории, культуры и литературы Республики Казахстан и Турецкой Республики. Будут продолжены работы по скорейшему завершению совместного учебника по истории и литературе для лицеев и внедрению его в учебный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Каждая Сторона окажет содействие в оснащении библиотек учебных заведений учебной и научной литературой.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школ-побратимов будут организованы состязания в области иностранного языка, а также других учебных дисциплин, культуры,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оказано содействие в сближении учащихся, их семей и преподавателей школ-побратимов.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участвовать на взаимной основе в проводимых выставках, фольклорных, музыкальных и спортивных мероприятиях, включая международные.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Стороны будут проводить совместную работу в области науки. В соответствии с этим, при направлении ученых для изучения или ознакомления противоположной стороне не позже 2 месяцев будут направлены его краткая автобиография, направление работы, программа работы, сведения о владении иностранными языками.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Стороны будут информировать и обмениваться материалами по проводимым в своих странах международным симпозиумам, конгрессах, конференциях, семинарах в области образования, а также поощрять взаимное участие в них ученых и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Программы визитов делегаций в целях реализации пунктов настоящего Протокола, должны быть утверждены и сообщаются принимающей стороне не позднее одного месяца до даты начала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По поступлении приглашения и завершения подготовительных работ принимающей стороне не позже 15 дней должны быть сообщены точная дата прибытия делегации, его состав и другая необходимая для организации визита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настоящим договором и в рамках нижеперечисленных правил будут осуществлять обмен учащимися, педагогами и специалистами: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направляющая сторона несет расходы по прибытию до столицы и обратной дороге;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принимающая сторона несет расходы по обучению, проживанию, питанию, медицинскому обслуживанию в соответствии с действующим законодательством страны пребывания (за исключением тяжелых хронических заболеваний и всех видов протезов), а также по возможности приемлемые расходы по передвижению внутри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пункты и статьи настоящего Протокола будут осуществляться в соответствии с законодательством Турецкой Республики и Республики Казахстан, переписка будет осуществляться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Постоянной Комиссии под сопредседательством заместителей Министров обеих Сторон и включающая по два представителя каждой Стороны занимающихся делами студентов, которая будет содействовать реализации настоящего Протокола и оперативного решения возникающих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вступления в силу настоящего Протокола считаются утратившими свою силу нижеперечисленные ранее заключенные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Протокол о сотрудничестве между Министерствами образования Республики Казахстан и Турецкой Республики от 8 февраля 1992 года, подписанный в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Протокол о сотрудничестве между Министерствами образования Республики Казахстан и Турецкой Республики от 18 мая 1992 года, подписанный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Соглашение о сотрудничестве между Министерствами образования Республики Казахстан и Турецкой Республики от 19.05.92 г., подписанный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Протокол Постоянной Комиссии подписанный в Алматы 23.09.94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Протокол о сотрудничестве на 1995-96 годы между Министерствами образования Республики Казахстан и Турецкой Республики от 28.07.95 г., подписанный в Анкаре;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Протокол Постоянной Комиссии, подписанный в Анкаре 15.04.96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Протокол Постоянной комиссии, подписанный в Алматы 20.09.96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взаимного уведомления о выполнении Сторонами внутригосударственных процедур, необходимых для вступления его в силу. Настоящий Протокол будет действовать в течение двух лет и его действие будет автоматический каждый раз 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продлеваться на следующие двухлетние периоды, если одна из Сторон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 месяца до истечения указанного срока не направит другой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уведомление о своем желании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Анкаре 4 марта 1997 года в двух экземплярах,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 и турецком языках, причем все тексты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Министерство                 За Министерство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                    образования Турецкой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            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                              Подпись: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