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e225" w14:textId="d38e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Кабинета Министров Республики Казахстан от 28 июля 1995 г.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1997 года № 994. Утратило силу постановлением Правительства Республики Казахстан от 12 августа 2000 года № 1253.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12.08.2000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дальнейшей либерализации внешней торговли и создания благоприятных условий для экспортеров, а также приведения нормативной базы внешней торговли в соответствие с действующими международными нормами и правилами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постановление Кабинета Министров Республики Казахстан от 28 июля 1995 г. N 1035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биржевых товаров" (САПП Республики Казахстан, 1995 г., N 26, ст. 302) следующие дополнение и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пунктами 7 и 8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Установить, что все юридические и физические лица Республики Казахстан (за исключением государственных предприятий) с 1 июля 1997 года имеют право осуществлять экспорт биржевых товаров, утвержденных постановлением Кабинета Министров Республики Казахстан от 28 июля 1995 г. N 1035, без обязательного представления свидетельства о заключении биржевой сделки.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Государственному таможенному комитету Республики Казахстан разрешить вывоз биржевых товаров без предоставления свидетельства о заключении биржевой сделки всем юридическим и физическим лицам Республики Казахстан (за исключением государственных предприятий 1 июля 1997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7, 8 считать соответственно пунктами 9, 10.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