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d5b9" w14:textId="c0ad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1997 г. N 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преобразованием Добровольного общества содействия
Армии, Авиации и Флоту (ДОСААФ), созданного постановлением Совета
Министров Казахской ССР от 8 сентября 1951 г. N 732 "Об объединении
Досарма, Досава и Досфлота в Добровольное общество содействия армии,
авиации и флоту Казахской ССР (ДОСААФ)", в общественное объединение
"Отан"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7 июня
1993 г. N 479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P930479_ </w:t>
      </w:r>
      <w:r>
        <w:rPr>
          <w:rFonts w:ascii="Times New Roman"/>
          <w:b w:val="false"/>
          <w:i w:val="false"/>
          <w:color w:val="000000"/>
          <w:sz w:val="28"/>
        </w:rPr>
        <w:t>
  "О подготовке призывной и допризывной молодежи к 
службе в Вооруженных Силах, развитии технических и военно-прикладных
видов спорта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22
июня 1993 г. N 521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P930521_ </w:t>
      </w:r>
      <w:r>
        <w:rPr>
          <w:rFonts w:ascii="Times New Roman"/>
          <w:b w:val="false"/>
          <w:i w:val="false"/>
          <w:color w:val="000000"/>
          <w:sz w:val="28"/>
        </w:rPr>
        <w:t>
  "O подготовке авиационных специалистов и
спортсменов по авиационным видам спорта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 и ведомствам
Республики Казахстан в двухнедельный срок привести свои нормативные
акты в соответствие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