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53f" w14:textId="59b9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Кабинета Министров Республики Казахстан от 19 мая 1993 г.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1997 г.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19 мая 1993 г. N 405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P930405_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Республиканской примирительной комиссии по урегулированию
коллективных трудовых споров (конфликтов)" (САПП Республики
Казахстан, 1993 г., N 17, ст. 209).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