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a55e" w14:textId="713a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Государственного таможенного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1997 г. N 1020. Утратило силу - постановлением Правительства РК от 25 мая 1998 г. N 479 ~P980479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развития и укрепления материально-технической базы
таможенных органов, обустройства таможенных постов и околотаможенной
инфраструктуры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Государственному таможенному комитету Республики
Казахстан зачислять на текущий счет "Сумм по поручениям" сборы за
таможенные процедуры, с последующим перечислением в доход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зачисленные в
доход республиканского бюджета указанные средства направлять в
полном объеме на развитие материально-технической базы таможенных
органов в пределах годовых бюджетных ассигнований, предусмотренных в
республиканском бюджете на содержание таможенных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таможенному комитету по согласованию с
Министерством финансов Республики Казахстан разработать порядок
расходования этих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