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f6eb" w14:textId="58cf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24 декабря 1996 г. N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1997 г. N 1028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происшедшими изменениями в административно-территориальном устройстве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постановление Правительства Республики Казахстан от 24 декабря 1996 г. N 1600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внедрении практики заключения соглашений между Правительством Республики Казахстан и акимами областей и г. Алматы о реализации мер по реформированию экономики и достижению ключевых социально-экономических индикаторов".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