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7414" w14:textId="aee7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17 июня 1997 г. N 980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1997 г. N 1034.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управления государственной собственностью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17 июня 1997 г. N 980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P970980_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Департаменте управления государственным имуществом и активами Министерства финансов Республики Казахстан"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 и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Определить Департамент и его территориальные органы в областях и городах Алматы, Аркалыке, Байконыре, Жезказгане, Кокшетау, Семипалатинске и Талдыкоргане правопреемниками имущественных и иных прав и обязанностей Государственного комитета Республики Казахстан по управлению государственным имуществом и его территориальных комитетов.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и непосредственно подчиненные ему территориальные органы осуществляют управление государственной собственностью и представляют интересы государства в отношения собственности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считать пунктами 4 и 5.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