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09d9" w14:textId="c070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земельного участка Управлению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1997 г. N 1038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акима Акмолинской области и Комитета по
управлению земельными ресурсами Министерства сельского хозяйства
Республики Казахстан о предоставлении Управлению Делами Президента
Республики Казахстан для строительства и обслуживания комплекса
объектов Резиденции Президента Республики Казахстан в постоянное
землепользование земельного участка площадью 67 га, в том числе
покрытых лесом 47,5 га, пастбищ 14,7 га и прочих угодий 4,8 га, из
землепользования Акмолинского лесохозяйственного производственного
предприятия Целиноградского района Акмолинской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возмещение потерь сельскохозяйственного и
лесохозяйственного производства, связанных с изъятием указанных
земель, Управлением Делами Президента Республики Казахстан не
производится.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