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dfa5" w14:textId="ce3d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подготовки нормативных правовых актов Республики Казахстан по реализации реформирования системы пенсионного обеспечения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1997 г. N 1040.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реформирования системы пенсионного обеспечения граждан в Республике Казахстан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подготовки нормативных правовых актов Республики Казахстан по реализации реформирования системы пенсионного обеспечения граждан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Министерствам, государственным комитетам, иным центральным исполнительным органам обеспечить своевременное выполнение плана подготовки нормативных правовых актов по реализации реформирования системы пенсионного обеспечения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Календарный план мероприятий по реформированию системы пенсионного обеспечения в Республике Казахстан, утвержденный распоряжением Премьер-Министра Республики Казахстан от 19 марта 1997 г. N 70. 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R970070_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Премьер-Министра Республики Казахстан - Министра финансов Республики Казахстан Павлова А.С.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 июля 1997 г. N 1040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План подготовки нормативных правовых актов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 по реализации реформирования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системы пенсионного обеспечения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Республике Казахстан     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    Нормативный правовой акт  !   Исполнитель     !   Срок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 !                   ! исполнения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         2                 !        3          !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Постановление Правительства    Минтрудсоцзащиты,   июль 1997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"О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создании Национального         Минэкономторг,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пенсионного агентства      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Министерства труда и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социальной       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защиты населения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Казахстан"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Постановление Правительства    Минтрудсоцзащиты,   сентябрь 1997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"О        Минюст, Минфин,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Государственном накопительном  Минэкономторг,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пенсионном фонде"          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согласованию)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Порядок лицензирования         НКЦБ, Минюст        август 1997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деятельности по                              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инвестиционному управлению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пенсионными активами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Положение Национальной         НКЦБ, Минюст,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комиссии Республики Казахстан  Минтрудсоцзащиты,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 ценным бумагам о            Нацбанк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пруденциальных нормативах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для компаний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управлению пенсионными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активами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Постановление Правительства    Минтрудсоцзащиты,   ноябрь 1997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"Об       Минюст, Минфин,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утверждении порядка удержания  Минэкономторг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обязательных пенсионных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взносов и их уплаты"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Постановление Правительства    Минтрудсоцзащиты,   ноябрь 1997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"О        Минфин, Минюст,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порядке назначения и           Минэкономторг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осуществления пенсионных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выплат из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центра по выплате пенсий"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Постановление Правительства    Минтрудсоцзащиты,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"Об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утверждении списка сезонных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работ и сезонных отраслей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промышленности и перечня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работ в учреждениях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судебно-медицинской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экспертизы и в паталого-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анатомических отделениях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лечебных учреждений,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учитываемых для льготного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исчисления стажа"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Порядок индексации             Минтрудсоцзащиты,   декабрь 1997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пенсионных выплат из           Нацбанк (по   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Государственного центра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 выплате пенсий          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Минэкономторг, Минюст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Формы финансовой и             НКЦБ,               август 1997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статистической отчетности      Нацстатагентство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компаний по управлению         Минэкономторга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пенсионными активами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Постановление Правительства    Минфин,             ноябрь 1997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"Об       Минэкономторг,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утверждении Перечня доходов,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включаемых для исчисления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пенсионных выплат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Государственного центра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выплате пенсий"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Положение Национальной         НКЦБ                август 1997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комиссии Республики Казахстан               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 ценным бумагам об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инвестиционной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компаний по управлению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пенсионными активами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Постановление Правительства    Минобороны, МВД,    декабрь 1997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"Об       ГСК (по       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утверждении порядка            согласованию), КНБ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исчисления выслуги лет         (по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военнослужащим, сотрудникам    Республиканская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органов внутренних дел и       гвардия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Государственного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следственного комитета"        Служба охраны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Президента (по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Минтрудсоцзащиты,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Минфин, Минюст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