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150a" w14:textId="f4f1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12 ноября 1993 г. N 1121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1997 г. N 1045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абзац четвертый пункта 1 постановления Кабинета Министров Республики Казахстан от 12 ноября 1993 г. N 1121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P931121_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чрезвычайных мерах по ограничению роста цен в условиях введения национальной валюты" (САПП Республики Казахстан, 1993 г., N 43, ст. 522).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