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7f9a9" w14:textId="877f9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Национального совета Республики Казахстан по проблемам Каспийского моря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июля 1997 г. N 1049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состав Национального совета Республики Казахстан по проблемам Каспийского моря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Кабинета Министров Республики Казахстан от 22 декабря 1994 г. N 1436 "О составе Национального совета Республики Казахстан по проблемам Каспийского моря".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от 3 июля 1997 г. N 1049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Состав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Национального совета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по проблемам Каспийского моря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Токаев К. К.         - Министр иностранных дел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Казахстан, председатель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Аманжолова З.А.      - начальник отдела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иностранных дел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секретарь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Члены совета: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Школьник В.С.        - Министр науки-Президент Академии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Наук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Шукеев У.Е.          - Министр экономики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Идрисов Е.А.         - первый заместитель 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иностранных дел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Левитин В.Л.         - аким Мангистауской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Чердабаев Р.Т.       - аким Атырауской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Нуралиев С.К.        - заведующий Отделом внешних связей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и протокола Канцелярии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Баишев К.С.          - заместитель Министра (вице-Министр)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экологии и биоресурсов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Даукеев С.Ж.         - заместитель Министра (вице-Министр)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энергетики 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Отаров К.М.          - заместитель Министра (вице-Министр)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сельского хозяйства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Рыспаев Ж.К.         - заместитель Председателя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Национальной безопасности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Казахстан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Жасузаков С.А.       - заместитель начальника Главного штаба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Вооруженных Сил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Балгимбаев Н.У.      - президент Национальной нефтегазовой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компании "Казахойл"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Куандыков Б.М.       - президент акционерного 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"Казахстанкаспийшельф"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Турарбеков Б.Ш.      - главный эксперт Секретариата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Демин А.Б.           - Директор Департамента международного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правового обеспечения и правовой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информации Министерства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Коваленко П.Д.       - Директор Департамента водного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транспорта Министерства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коммуникаций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