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732f" w14:textId="1df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вывоз в Российскую Федерацию облученных ядерных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1997 г. N 1052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30 июня 1997 г. N 1037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
экспорта и импорта товаров (работ, услуг) в Республике Казахстан" и
на основании Соглашения об использовании российских ядерных
материалов в Национальном ядерном центре Республики Казахстан от 15
июня 1995 года между Министерством Российской Федерации по атомной
энергии, Агентством по атомной энергии Республики Казахстан и
Министерством науки и новых технологий Республики Казахстан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Институту атомной энергии Национального ядерного
центра Республики Казахстан вывоз в Российскую Федерацию облученных
ядерных материалов в количестве 138205 граммов по делящемуся изотопу
уран-335 (код ТН ВЭД 2844 20 190).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 Республики Казахстан
выдать лицензию в установленном порядке Институту атомной энергии
Национального ядерного центра Республики Казахстан на вывоз
указанного объема ядерных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Агентству по атомной энергии Министерства науки - Академии
наук Республики Казахстан обеспечить контроль за вывозом ядерных
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