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5a2" w14:textId="cc2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1997 г. N 1065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руководства военными судами Республики Казахстан и повышения качества их работы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численность центрального аппарата Министерства юстиции Республики Казахстан на 14 единиц за счет сокращения численности аппарата Управления военных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увеличить соответственно смету расходов Министерства юстиции Республики Казахстан за счет уменьшения сметы расходов военных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1 апреля 1997 г. N 450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"136" заменить цифрой "150".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