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cc34" w14:textId="ea5c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платежам в республиканский бюджет</w:t>
      </w:r>
    </w:p>
    <w:p>
      <w:pPr>
        <w:spacing w:after="0"/>
        <w:ind w:left="0"/>
        <w:jc w:val="both"/>
      </w:pPr>
      <w:r>
        <w:rPr>
          <w:rFonts w:ascii="Times New Roman"/>
          <w:b w:val="false"/>
          <w:i w:val="false"/>
          <w:color w:val="000000"/>
          <w:sz w:val="28"/>
        </w:rPr>
        <w:t>Постановление Правительства Республики Казахстан от 8 июля 1997 г. N 1073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подразделений Министерства обороны
Республики Казахстан горюче-смазочными материалами согласно итогам
тендера по закупке нефтепродуктов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зачет
задолженности между республиканским бюджетом и поставщиками
нефтепродуктов, имеющими задолженность по платежам в республиканский
бюджет, на общую сумму 729622000 (семьсот двадцать девять миллионов
шестьсот двадцать две тысячи) тенге, в том числе по акционерному
обществу "Павлодарский нефтеперерабатывающий завод" на сумму
353406000 (триста пятьдесят три миллиона четыреста шесть тысяч)
тенге, акционерному обществу "Атырауский нефтеперерабатывающий
завод" 376216000 (триста семьдесят шесть миллионов двести
шестнадцать тысяч) тенге согласно приложению 1.
&lt;*&gt;
</w:t>
      </w:r>
      <w:r>
        <w:br/>
      </w:r>
      <w:r>
        <w:rPr>
          <w:rFonts w:ascii="Times New Roman"/>
          <w:b w:val="false"/>
          <w:i w:val="false"/>
          <w:color w:val="000000"/>
          <w:sz w:val="28"/>
        </w:rPr>
        <w:t>
          Сноска. В пункт 1 внесены изменения - постановлением
Правительства РК от 1 сентября 1997 г. N 1312  
</w:t>
      </w:r>
      <w:r>
        <w:rPr>
          <w:rFonts w:ascii="Times New Roman"/>
          <w:b w:val="false"/>
          <w:i w:val="false"/>
          <w:color w:val="000000"/>
          <w:sz w:val="28"/>
        </w:rPr>
        <w:t xml:space="preserve"> P971312_ </w:t>
      </w:r>
      <w:r>
        <w:rPr>
          <w:rFonts w:ascii="Times New Roman"/>
          <w:b w:val="false"/>
          <w:i w:val="false"/>
          <w:color w:val="000000"/>
          <w:sz w:val="28"/>
        </w:rPr>
        <w:t>
 .
</w:t>
      </w:r>
      <w:r>
        <w:br/>
      </w:r>
      <w:r>
        <w:rPr>
          <w:rFonts w:ascii="Times New Roman"/>
          <w:b w:val="false"/>
          <w:i w:val="false"/>
          <w:color w:val="000000"/>
          <w:sz w:val="28"/>
        </w:rPr>
        <w:t>
          2. Зачет указанных сумм в счет финансирования учреждений
Министерства обороны и Комитета по охране государственной границы
Республики Казахстан Министерства обороны Республики Казахстан
производить по факту поставки нефтепродуктов согласно приложению 2.
</w:t>
      </w:r>
      <w:r>
        <w:br/>
      </w:r>
      <w:r>
        <w:rPr>
          <w:rFonts w:ascii="Times New Roman"/>
          <w:b w:val="false"/>
          <w:i w:val="false"/>
          <w:color w:val="000000"/>
          <w:sz w:val="28"/>
        </w:rPr>
        <w:t>
          3. Зачет задолженности произвести с отражением указанных сумм в
доходной и расходной частях республиканского бюджета на 1997 год.
</w:t>
      </w:r>
      <w:r>
        <w:br/>
      </w:r>
      <w:r>
        <w:rPr>
          <w:rFonts w:ascii="Times New Roman"/>
          <w:b w:val="false"/>
          <w:i w:val="false"/>
          <w:color w:val="000000"/>
          <w:sz w:val="28"/>
        </w:rPr>
        <w:t>
          4. Комитету финансового контроля Министерства финансов
Республики Казахстан установить контроль за полнотой и качеством
поставленных нефтепродуктов Министерству обороны и Комитету по
охране государственной границы Республики Казахстан Министерства
обороны Республики Казахстан, а также за обоснованностью цен.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8 июля 1997 г. N 1073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1 - в редакции постановления Правительства
     РК от 1 сентября 1997 г. N 1312  
</w:t>
      </w:r>
      <w:r>
        <w:rPr>
          <w:rFonts w:ascii="Times New Roman"/>
          <w:b w:val="false"/>
          <w:i w:val="false"/>
          <w:color w:val="000000"/>
          <w:sz w:val="28"/>
        </w:rPr>
        <w:t xml:space="preserve"> P971312_ </w:t>
      </w:r>
      <w:r>
        <w:rPr>
          <w:rFonts w:ascii="Times New Roman"/>
          <w:b w:val="false"/>
          <w:i w:val="false"/>
          <w:color w:val="000000"/>
          <w:sz w:val="28"/>
        </w:rPr>
        <w:t>
 .
                              Перечень
           предприятий, имеющих задолженность по платежам
      в республиканский бюджет, засчитываемую в счет поставок
            нефтепродуктов для нужд Министерства обороны
              и Пограничных войск Республики Казахстан
---------------------------------------------------------------------
     Наименование                 !  Сумма, принимаемая к зачету
предприятий-поставщиков           !         (тыс. тенге)
  и вид засчитываемых             !----------------------------------
      платежей                    ! Всего  !   В том числе в счет
                                  !        !     финансирования
                                  !        !-------------------------
                                  !        !Министерство!Комитет по
                                  !        !  обороны   !охране госу-
                                  !        !            !дарственной
                                  !        !            !границы
                                  !        !            !Минобороны
---------------------------------------------------------------------
1. Акционерное общество
"Павлодарский
нефтеперерабатывающий завод",
г. Павлодар:
всего                              353406    336850       16556
в том числе по акцизам             353406    336850       16556
2. Акционерное общество
"Атырауский
нефтеперерабатывающий завод",
г. Атырау:
всего                              376216    376216
в том числе по налогу на
добавленную стоимость              376216    376216
---------------------------------------------------------------------
     Итого                         729622    713066       16556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8 июля 1997 г. N 1073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2 - в редакции постановления Правительства
     РК от 1 сентября 1997 г. N 1312  
</w:t>
      </w:r>
      <w:r>
        <w:rPr>
          <w:rFonts w:ascii="Times New Roman"/>
          <w:b w:val="false"/>
          <w:i w:val="false"/>
          <w:color w:val="000000"/>
          <w:sz w:val="28"/>
        </w:rPr>
        <w:t xml:space="preserve"> P971312_ </w:t>
      </w:r>
      <w:r>
        <w:rPr>
          <w:rFonts w:ascii="Times New Roman"/>
          <w:b w:val="false"/>
          <w:i w:val="false"/>
          <w:color w:val="000000"/>
          <w:sz w:val="28"/>
        </w:rPr>
        <w:t>
 .
                               График
           поставки нефтепродуктов для нужд Министерства
          обороны и Пограничных войск Республики Казахстан
       в счет погашения задолженности предприятий-поставщиков
                по платежам в республиканский бюджет
---------------------------------------------------------------------
             !  АО "Атырауский НПЗ"      !  АО "Павлодарский НПЗ"
             !---------------------------!---------------------------
             !Коли-  !Цена за !Стоимость !Коли-  !Цена за !Стоимость
             !чество,!1 тонну,!тыс. тенге!чество,!1 тонну,!тыс. тенге
             !тонн   !тенге   !          !тонн   !тенге   !
---------------------------------------------------------------------
      1      !   2   !   3    !    4     !   5   !   6    !    7
---------------------------------------------------------------------
1. Министерство
    обороны
июль
автобензин
А-76          1500    16139     24208
авиакеросин
ТС-1          2000    12240     24480
печное
топливо       1000    7200      7200
 Всего                          55888
август
автобензин
А-76          4000    16139     64556
авиакеросин
ТС-1          3000    12240     36720
дизтопливо
"3"                                       4000    12457    49828
 Всего                          101276                     49828
сентябрь
автобензин
А-76          4000    16139     64556
авиакеросин
ТС-1          4000    12240     48960
дизтопливо
"3"                                       7500    12457    93427
 Всего                          113516                     93427
октябрь
автобензин
А-76          2500    16139     40347
авиакеросин
ТС-1          1960    12240     23990
дизтопливо
"3"                                       7500    12457    93427
 Всего                          64337                      93427
ноябрь
дизтопливо
"3"                                       6034    12457    75166
 Всего                                                     75166
Транспортные
расходы                         41199                      25002
Итого                           376216    25034            336850
2. Пограничные
     войска
Дизтопливо
"3"
октябрь                                   615     12457    7661
ноябрь                                    615     12457    7661
 Всего                                    1230    12457    15322
Транспортные
расходы                                                    1234
 Итого                                    1230             16556
---------------------------------------------------------------------
 ИТОГО        23960             376216    26264            353406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