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c831" w14:textId="eecc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1997 г. N 1075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лечебных учреждений Министерства
здравоохранения Республики Казахстан современным флюорографическим
оборудованием, а также погашения образовавшейся перед
республиканским бюджетом задолженности акционерного общества
"Актюбрентген", переданного на санацию в Реабилитационный банк,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Реабилитационного банка Республики
Казахстан и акционерного общества "Актюбрентген" о поставке
флюорографического оборудования лечебным учреждениям Министерства
здравоохранения согласно приложению в согласованных с Министерством
финансов Республики Казахстан объемах и ценах в счет погашения
образовавшейся задолженности по платежам в республиканский бюджет на
общую сумму 38623 тыс. (тридцать восемь миллионов шестьсот двадцать
три тысячи) тенге, в том числе по налогу на добавленную стоимость -
32711 тыс. (тридцать два миллиона семьсот одиннадцать тысяч) тенге и
в Фонд преобразования экономики 5912 тыс. (пять миллионов девятьсот
двенадцать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по мере поставки
флюорографического оборудования производить зачет задолженности по
платежам в республиканский бюджет акционерного общества
"Актюбрентген" на указанную сумму в счет финансирования Министерства
здравоохранения Республики Казахстан с отражением ее в доходной и
расходной частях республиканского бюджета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финансового контроля Министерства финансов
Республики Казахстан совместно с Министерством здравоохранения
Республики Казахстан осуществлять контроль за полнотой и качеством
поставленного флюорографического оборудования акционерным
обществом "Актюбрентген", а также соблюдением утвержденных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 Республики Казахстан
                                от 8 июля 1997 г. N 1075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Распределение флюорографического оборудования,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поставляемого акционерным обществом "Актюбрентген"
         лечебным учреждениям Министерства здравоохранения
        Республики Казахстан в счет погашения задолженности
                   перед республиканским бюджетом
                                                        тыс. тенге
----------------------------------------------------------------------
  Наименование    ! Дентальные !Стац. флюр  !  Палатн.   !Автомоб.
    областей      ! аппараты   !            !  аппар.    !
                  !------------!------------!------------!------------
                  !     5Д2    !  12Ф7      !   12П6     !КРФ-111 на
                  !            !            !            !   ЗИЛ
                  !------------!------------!------------!------------
                  !Цена-  92.2 !Цена-  1800 !Цена- 444.96!Цена- 3375
                  !------------!------------!------------!------------
                  !кол-во!сумма!кол-во!сумма!кол-во!сумма!кол-во!сумма
----------------------------------------------------------------------
Всего                  13  1199      7 12600     34 15129      2  6750
Алматинская                   0            0      3  1335            0
Акмолинская             1    92            0      2   890            0
Актюбинская                   0            0      1   445            0
Атырауская                    0            0      1   445            0
Жамбылская                    0            0      1   445            0
Карагандинская          1    92      2  3600      3  1335            0
Кызылординская          1    92      1  1800      1   445      1  3375
Костанайская            2   184            0      2   890            0
Мангистауская           1    92            0      1   445            0
Павлодарская            1    92            0      2   890            0
Северо-Казахстанск.     1    92      1  1800      3  1335            0
Западно-Казахст.        1    92            0      1   445            0
Восточно-Казахстан.     2   184      2  3600      3  1335      1  3375
Южно-Казахстан.         1    92            0      2   890            0
г. Алматы               1    92            0      2   890            0
Респ. НИИ учрежд.             0            0      2   890            0
Респ. госпиталь ИОВ           0            0      2   890            0
Респ. поликлиника             0      1  1800      2   890            0
     продолжение таблицы
----------------------------------------------------------------------
  Наименование    !      Сушильные аппараты              !Всего сумма
    областей      !--------------------------------------!
                  ! ССША-20    !  ССША-40   !  ССША-80   !
                  !--------------------------------------!
                  !Цена-  28.8 !Цена-  31.86!Цена- 37.5  !
                  !------------!------------!------------!
                  !кол-во!сумма!кол-во!сумма!кол-во!сумма!
----------------------------------------------------------------------
Всего                  31   893     35  1115     25   938    38623
Алматинская             2    58      3    96      2    75     1563
Акмолинская             1    29      1    32      1    38     1080
Актюбинская             1    29      1    32      1    38      543
Атырауская              1    29      1    32      1    38      543
Жамбылская              1    29      1    32      1    38      543
Карагандинская          3    86      4   127      2    75     5316
Кызылординская          2    58      2    64      1    38     5871
Костанайская            2    58      2    64      2    75     1271
Мангистауская           1    29      1    32      1    38      635
Павлодарская            2    58      2    64      1    38     1141
Северо-Казахстанск.     2    58      2    64      2    75     3423
Западно-Казахст.        1    29      1    32      1    38      635
Восточно-Казахстан.     5   144      5   159      4   150     8948
Южно-Казахстан.         2    58      2    64      1    38     1141
г. Алматы               2    58      2    64      1    38     1141
Респ. НИИ учрежд.       2    58      3    96      2    75     1118
Респ. госпиталь ИОВ     1    29      2    64      1    38     1020
Респ. поликлиника             0            0            0     2690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