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3ceb" w14:textId="6173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16 ноября 1995 г. N 1545 и от 3 июня 1996 г. N 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1997 г. N 1090. Утратило силу - постановлением Правительства РК от 26 октября 2000 г. N 1597 ~P001597.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постановлении Правительства Республики Казахстан от 16
ноября 1995 г. N 1545 "О Республиканском государственном
производственно-эксплуатационном объединении Аппарата Правительства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тексте слова "Аппарата Правительства" заменить
словами "Канцелярии Премьер-Министра";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Уставе Республиканского государственного
производственно-эксплуатационного объединения Аппарата Правительства
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тексте слова "Аппарат Правительства", "Аппарата
Правительства", "Аппарату Правительства", "Аппаратом Правительства"
заменить словами "Канцелярия Премьер-Министра", "Канцелярии
Премьер-Министра", "Канцелярией "Премьер-Министра";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"Резиденции Президента и Аппарата
Правительства Республики Казахстан, в которых они размещены"
заменить словами "и сооружений, находящихся на балансе
Республиканского государственного производственно-эксплуатационного
объединения Канцелярии Премьер-Министра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пунктах 6, 8 слова "Аппаратов Администрации Президента и
Правительства Республики Казахстан" заменить словами "Администрации
Президента и Канцелярии Премьер-Министра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"23. Уставный фонд объединения сформирован из части имущества
на сумму 335562622 тенге по состоянию на 1 октября 1995 года,
переданного ему ранее на баланс на праве хозяйственного 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41-49 считать соответственно пунктами 40-48;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40 слова "в соответствии с постановлением Правительства
Республики Казахстан от 9 января 1996 г. N 31 "Об оплате труда
работников отраслей экономики Республики Казахстан" заменить словами
"в соответствии с нормативными правовыми актами Республики Казахстан в
пределах утвержденного фонда оплаты труда", слова "но не более 10
процентов утвержденного фонда по сдельной оплате"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постановлении Правительства Республики Казахстан от 3 июня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1996 г. N 672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P960672_ </w:t>
      </w:r>
      <w:r>
        <w:rPr>
          <w:rFonts w:ascii="Times New Roman"/>
          <w:b w:val="false"/>
          <w:i w:val="false"/>
          <w:color w:val="000000"/>
          <w:sz w:val="28"/>
        </w:rPr>
        <w:t>
  "Вопросы республиканского государственного
производственно-эксплуатационного объединения Аппарата Правительства
Республики Казахстан":
     в названии и тексте постановления слова "Аппарата
Правительства" заменить словами "Канцелярии Премьер-Министра".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