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00b5" w14:textId="5440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приватизации акционерного общества "Санаторий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1997 г. N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завершения приватизации акционерного общества
"Санаторий "Алатау" и привлечения инвестиций, направленных на
совершенствование и расширение спектра лечебно-оздоровительных
услуг, оказываемых населению, а также развития курортно-санаторной
индустрии страны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 передать
оставшийся государственный пакет акций (34,5 процента) акционерного
общества "Санаторий "Алатау" Департаменту по приватизации
Министерства финансов Республики Казахстан для последующей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реализации.
     2. Департаменту по приватизации Министерства финансов
Республики Казахстан осуществить реализацию государственного пакета
акций акционерного общества "Санаторий "Алатау" в установленном
законодательством порядке с учетом условий контракта от 30 апреля
1997 года N 04-027-97, заключенного с покупателем при продаже 51
процента акций указанного акционерного общества.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