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eac0" w14:textId="bceea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Кабинета Министров Республики Казахстан от 13 августа 1992 г. N 676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июля 1997 г. N 1093. Действие постановления отменено - Указом Президента РК от 27 апреля 1998 г. N 3928 ~U983928. Утратило силу - постановлением Правительства РК от 27 апреля 1999 г. N 476.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13 августа 1992 г. N 676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преобразовании Государственной инспекции по карантину растений Госагропрома СССР по Казахской ССР в Главную государственную инспекцию по карантину растений при Министерстве сельского хозяйства Республики Казахстан" (САПП Республики Казахстан, 1992 г., N 32, ст. 497)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Положения о государственной службе по карантину растений в Республике Казахстан, утвержденного указанным постановлением,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"Государственная служба по карантину растений и ее деятельность финансируется за счет средств республиканского бюджета, а также специальных средств, получаемых от юридических и физических лиц за обеззараживание, ввоз в республику и вывоз из нее подкарантинной продукции, с последующим использованием их на производственные цели".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утвердить прейскурант цен на услуги, оказываемые предприятиями и организациями Главной государственной инспекции по карантину растений при Министерстве сельского хозяйства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