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b3f2" w14:textId="209b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аэрокосмическом агентстве Министерства науки-Академии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1096. Утратило силу - постановлением Правительства РК от 4 мая 1998 г. N 397 ~P980397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Национальном аэрокосмическом агентстве Министерства науки-Академии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3 апреля 1996 г.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аэрокосмическом агентстве при Министерстве науки-Академии наук Республики Казахстан" (САПП Республики Казахстан, 1996 г., N 14,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11 июля 1997 г. N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Национальном аэрокосмическом агентстве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(Нацаэроагентство Миннауки-Академии наук)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аэрокосмическое агентство Министерства науки - Академии наук Республики Казахстан (далее Агентство) является государственным органом Республики Казахстан в области аэрокосмической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пределах компетенции Министерства науки - Академии наук Республики Казахстан автономно осуществляет специальные исполнительные и контрольно-надзорные функции в области аэрокосмической деятельности, а также межотраслевую координацию и руководство аэрокосмической подотраслью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Агентства, принятые в пределах его компетенции, обязательны для исполнения всеми органами, организациями, должностными лицами и гражданами, осуществляющими аэрокосмическую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 своей деятельности руководствуется Конституцией и законами, актами Президента и Правительства Республики Казахстан, иными нормативными правовыми актами, решениями Министерства науки - Академии наук Республики Казахстан, международными соглашениями и договорами по вопросам исследования и использования космического и воздушного пространства,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в пределах компетенции Министерства науки - Академии наук Республики Казахстан имеет право заключать и исполнять контракты по реализации аэрокосмических проектов с иностранными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расходов на содержание аппарата Агентства осуществляется за счет ассигнований, предусмотренных в республиканском бюджете на содержание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является юридическим лицом, имеет счета в банках, код бюджетной классификации, фирменный знак,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Штатная численность Агентства определяется Министром науки - президентом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Основные задачи, функции и права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государственной политики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государственных, межгосударственных программ и проектов по использованию космического и воздушного пространства, конверсии, диверсификации объектов аэрокосмической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года, включая контроль за условиями эксплуатации и сохранения объектов комплекса "Байконур",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 установленном порядке имущественных и хозяйственных вопросов комплекса "Байконур" и 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проводимых в Республике Казахстан работ по освоению космического пространства, использованию аэрокосмической техники требованиям законодательства Республики Казахстан, нормам международного права, межгосударственным соглашениям и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организации подготовки космонавтов, подготовки и переподготовки кадров для аэрокосмической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соответствии с возложенными на него обязанностями: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состояния и динамики развития аэрокосмической подотрасли;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и реализацию мероприятий по эффективному использованию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центральными и местными исполнительными органами, организациями Республики Казахстан и других государств в области исследования и использования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реализует государственные, межгосударственные программы и проекты по исследованию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государственное регулирование и координацию научно-исследовательских и опытно-конструкторских работ организаций и предприятий, участвующих в создании и использовании аэрокосмических, ракетно-космических систем и аппаратов, в том числе летательных,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созданию необходимых правовых, экономических, экологических и организационных норм и условий для развития аэрокосмической подотрасли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нормативные документы по правовому регулированию деятельности аэрокосмической подотрасли и осуществлению государственной политики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совместно с центральными и местными исполнительными органами планы пусков ракетно-космической техники с космодрома "Байконур", ежегодно представляемых Правительством или уполномоченными органами Российской Федерации, и вносит в установленном порядке предложения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обеспечению безопасности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ведет информационно-технологический банк открытий, новинок и достижений аэрокосмической науки, перспективных космических технологий, техники и материалов и содействует их использованию в интересах развития экономики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достижения аэрокосмической науки и техники, цели и достижения Республики Казахстан в исследовании и использовании космического и воздушного пространства в средствах массовой информации и специальных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Республики Казахстан в межгосударственных и международных организациях, научных и других форумах, торгах, аукционах и выставках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сертификацию аэрокосмической техники и лицензирование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при осуществлении возложенных на него задач и выполнении обязанностей имеет право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надзор за условиями эксплуатации и сохранением объектов комплекса "Байконур", в том числе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спорные вопросы между хозяйствующими субъектами аэрокосмической подотрасли;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вопросы прав владения, пользования и распоряжения государственным имуществом организаций, входящих в состав аэрокосмической подотрасли;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 и граждан Республики Казахстан, относящуюся к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космической деятельности в случаях и порядке,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уполномоченным органом по отношению к государственным предприятиям, утверждать их уставы, осуществлять в их отношении функции субъекта права государственной собственности, назначать руководителей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организовывать и участвовать в фондах, создаваемых за счет добровольных взносов предприятий, учреждений и иных организаций и направленных на осуществление аэрокосмических программ и проектов, создание новых аэрокосмических технологий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контрактной основе к разработке концепций, программ и проектов в области аэрокосмической деятельности ученых и специалистов, в том числе и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и проводить научно-технические и специальные форумы по проблемам аэрокосмической отрасли, публиковать их решения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для обсуждения и решения важных проблем аэрокосмической подотрасли научно-технический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Организация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возглавляет Директор, назначаемый на должность и освобождаемый от должности Правительством Республики Казахстан по представлению Министра науки - Президента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имеет заместителя, который возглавляет Управление космодрома "Байконур", назначается на должность и освобождается от должности Министром науки - Президентом Академии наук Республики Казахстан по представлению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заместителем и руководителями структурных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согласно структуре и штатной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численности, определенной Министром науки-Президентом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назначает на должность и освобождает от должности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положения об Управлении космодрома "Байконур",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подразделениях Агентства и уставы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 своей компетенции представляет Агентство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 и организациях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принимает решения по другим вопросам, отнесенным 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Решения, принимаемые Агентством, оформляются приказами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Директор Агентства является членом коллегии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Директор возглавляет научно-технический совет Агентства и по согласованию с Министерством науки - Академии наук Республики Казахстан утверждает положение о нем и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Ликвидация и реорганизация Агентства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