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aec8" w14:textId="99aa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фонда финансовой поддержки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1097. Утратило силу - постановлением Правительства РК от 1 декабря 1998 г. N 1219 ~P981219.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государственный фонд финансовой поддержки
сельского хозяйства в учреждение "Государственный фонд финансовой
поддержки сельского хозяйства" при Министерстве сельского хозяйства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основные функции указанного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финансовую поддержку структурных преобразований, проводимых в
сельскохозяйственном секторе в постприватизационный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финансовой помощи становлению малого и среднего
агробизнеса, объектов рыночной инфраструктуры на селе;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оздоровительных мероприятий сельскохозяйственных
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 финансовых обязательств предприятий, подлежащих
оздоровлению, и определение порядка их оздоровления;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государственную поддержку развития племенного дела,
семеноводства, мер по защите животных и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выделяемые учреждению для осуществления поддержки
сельского хозяйства, не могут быть направлены на прямое дотирование
производства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в
месячный срок разработать и внести в Правительство Республики
Казахстан Положение о Государственном фонде финансовой поддержки
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пункт 4 постановления Кабинета
Министров Республики Казахстан от 22 декабря 1994 г. N 1447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P941447_ </w:t>
      </w:r>
      <w:r>
        <w:rPr>
          <w:rFonts w:ascii="Times New Roman"/>
          <w:b w:val="false"/>
          <w:i w:val="false"/>
          <w:color w:val="000000"/>
          <w:sz w:val="28"/>
        </w:rPr>
        <w:t>
"О создании Государственного фонда финансовой поддержки сельского
хозяйства" (САПП Республики Казахстан, 1994 г., N 43, ст. 542).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