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7c2e" w14:textId="8697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внешнему заимствованию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1997 г. N 1111. Утратило силу - постановлением Правительства РК от 3 июня 1998 г. N 510 ~P980510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Комитете по внешнему заимствованию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27 июля 1995 г. N 1027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Комитете по использованию иностранного капитала при Кабинете Министров Республики Казахстан" (САПП Республики Казахстан, 1995 г., N 26, ст. 300).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15 июля 1997 г. N 1111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Комитете по внешнему заимствованию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(Комитет по внешнему заимствованию Минфина)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внешнему заимствованию Министерства финансов Республики Казахстан (далее - Комитет) является государственным органом Республики Казахстан, осуществляющим государственное управление и регулирование, межотраслевую координацию в области привлечения и использования государственных внешних займов и грантов в рамках официальной помощи развитию Республики Казахстан, негосударственных внешних займов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 Республики Казахстан, законами, актами Президента, Правительства Республики Казахстан, иными нормативными правовыми актами, международными договорами,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Основные задачи и функции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государственной политики в сфере привлечения и использования государственных внешних займов и грантов, негосударственных внешних займов под государственную гарантию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 контроль эффективности использования государственных внешних займов и грантов, негосударственных внешних займов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Исходя из основных задач Комитет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анализирует приоритетные направления использования государственных внешних займов и грантов, негосударственных внешних займов под государственную гарантию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программы государственных инвестиций совместно с Министерством экономики и торговли Республики Казахстан и другими органами управления в части формирования индикативного перечня проектов, планируемых к финансированию на средства государственных внешних займов и грантов, негосударственных внешних займов под государственную гарантию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международные финансовые и экономические организации, соответствующие организации стран-доноров о потребностях в государственных внешних займах и грантах;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проекта государственного бюджета Республики Казахстан на соответствующий финансовый год в части определения объемов привлечения государственных внешних займов, негосударственных внешних займов под государственную гарантию Республики Казахстан и их софинансирования республиканским и местными бюджетами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оценку и на основе экспертных заключений и анализа рынков капитала производит отбор инвестиционных проектов, предлагаемых к финансированию за счет государственных внешних займов и грантов, негосударственных внешних займов под государственную гарантию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участвует в проведении переговоров по привлечению государственных внешних займов и грантов, негосударственных внешних займов под государственную гарантию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участвует в проведении международных тендеров (конкурсов) по закупкам товаров, работ и услуг на средства государственных внешних займов 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за целевым использованием государственных внешних займов 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для подписания соглашения о государственных внешних займах и грантах;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документы, необходимые для ратификации соглашений о государственных внешних займах, и обеспечивает вступление их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кредитные договоры, внутренние соглашения о возврате средств государственных внешних займов и доли софинансирования Правительством Республики Казахстан в государственный бюджет с конечными заемщиками и казахстанскими банками второго уровня (далее - банки второго уровня);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проекты решений Правительства Республики Казахстан о выдаче государственных гарантий Республики Казахстан под негосударственные внешние займы;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за соблюдением условий предоставления государственных внешних займов, привлекаемых для финансирования дефицита государственного бюджета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практики применения действующего законодательства и разрабатывает предложения по совершенствованию законодательства и нормативной базы в области привлечения и использования государственных внешних займов и грантов, негосударственных внешних займов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Полномочия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на него функций Комитету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принимать решения, обязательные для исполнения всеми органами, организациями, должностными лицами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осуществлять владение, пользование и распоряжение имуществом, находящимся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проведение экспертиз проектов, планируемых к финансированию на средства государственных внешних займов и грантов, негосударственных внешних займов под государственную гарантию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Правительства Республики Казахстан интересы республики на международном уровне в области привлечения государственных внешних займов и грантов, негосударственных внешних займов под государственную гарантию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подписывать протоколы технических переговоров, протоколы о взаимопонимании, меморандумы с представителями международных финансовых и экономических организаций и стран-доноров;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отчеты об освоении средств государственных внешних займов и грантов от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открывать в целях эффективной реализации государственных инвестиционных проектов, финансируемых за счет средств государственных внешних займов и грантов, и в соответствии с условиями соглашений по ним специальные счета в зарубежных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подписывать совместно с организациями-получателями заявки на снятие средств государственных внешних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методическую помощь и участвовать в проведении тендеров (конкурсов) по закупке товаров, работ и услуг, финансируемых на средства государственных внешних займов и грантов, негосударственных внешних займов под государственную гарантию. В случае нарушения правил (процедур) аннулировать результаты оценки тендерной комиссии и назначать проведение повторной оценки или проведение повторного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определять на конкурсной основе банки второго уровня на обслуживание государственных внешних займов и негосударственных внешних займов под государственную гарантию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агентские соглашения с банками второго уровня по обеспечению контргарантиями негосударственных внешних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проверку исполнения решений Правительства Республики Казахстан по вопросам, входящим в компетенцию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запрашивать, получать и хранить необходимые материалы, включая соглашения о государственных внешних займах и грантах, негосударственных внешних займах под государственную гарантию Республики Казахстан, технико-экономические обоснования по проектам, отчеты по освоению средств, тендерную и банковскую документацию, ведомственные акты и другую необходимую информацию, в том числе справочные данные от министерств, ведомств, акимов, предприятий, организаций и учреждений по вопросам привлечения и использования государственных внешних займов и грантов, негосударственных внешних займов под государственную гарантию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привлекать на конкурсной основе иностранных и местных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IV. Организация деятельности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назначается Министром финансов Республики Казахстан по представлению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Комитета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своего заместителя и руководителей структурных подразделений аппарата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номенклатурой должностей, утвержденной Министром финансов Республики Казахстан, назначает на должность и освобождает от должности работников Комитета, а также налагает дисциплинарные взыскания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утвержденного фонда оплаты труда вносит предложения руководству Министерства финансов Республики Казахстан об установлении доплат и надбавок к должностным окладам, а также их премировании в соответствии с Положением о премировании работников системы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Комитет в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органах и организациях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принимает решения по другим вопросам, отнесенным к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Структура, штатная численность аппарата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определяются Министерством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Комитет является юридическим лицом, имеет печать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изображением Государственного герба Республики Казахстан и своим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наименованием на казахском и русском языках, счета в банке и бланки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V. Ликвидация и реорганизация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Ликвидация и реорганизация Комитета производится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