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5645" w14:textId="bd05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13 декабря 1996 г. N 1533 и от 7 января 1997 г. N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1997 г. N 1117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некоторые решения Правительства Республики Казахстан
следующие изменения и дополнения:
     1. В постановление Правительства Республики Казахстан от 13
декабря 1996 г. N 1533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  "О развернутом Плане мероприятий
Правительства Республики Казахстан по углублению реформ на 1997
год":
     в приложении к указанному постановлению:
     в подразделе 1.4 "Внешнеэкономическая политика и укрепление
платежного баланса" строки, порядковый номер 21:
"21 В соответствии с Соглашением постановление март    Таможком,
    о Таможенном союзе раэрабо-  Правительства 1997 г. Минфин,
    тать систему охраны                                Минэкономики,
    таможенной границы                                 Комитет по
    Республики Казахстан по                            охране границ
    территории Южно-
    Казахстанской,
    Кзыл-Ординской и
    Мангистауской областей                                "
     исключить.
     2. В План законопроектных работ Правительства Республики
Казахстан на 1997 год, утвержденный постановлением Правительства
Республики Казахстан от 7 января 1997 г. N 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  "О Плане
законопроектных работ Правительства Республики Казахстан на 1997
год":
     строки, порядковый номер 45а, исключить;
     дополнить строками, порядковый номер 59б, следующего содержания:
"59б. О таможенных  Гостаможком       июль  август  сентябрь
      органах       Минюст
                    Отдел координации
                    подготовки
                    правительственных
                    решений                     "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