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f1bc" w14:textId="ffdf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геологии, охраны и использования недр Министерства энергетики и природных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1997 г. N 1124. Утратило силу - постановлением Правительства РК от 18 декабря 1997 г. N 1785 ~P971785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Утвердить прилагаемое Положение о Комитете геологии,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использования недр Министерства энергетики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Признать утратившими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постановление Кабинета Министров Республики Казахстан от 8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1994 г. N 763 "Об утверждении Положения о Министерстве геологии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недр Республики Казахстан" (САПП Республики Казахстан, 1994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28, ст. 315);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постановление Кабинета Министров Республики Казахстан от 2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1992 г. N 567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P920567_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"Вопросы деятельности Министерства геологии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недр Республики Казахстан" (САПП Республики Казахстан, 1992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г., N 27, ст. 405).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17 июля 1997 г. N 1124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Комитете геологии, охраны и использования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Министерства энергетики 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(Комитет геологии Минэнерго и природных ресурсов)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геологии, охраны и использования недр Министерства энергетики и природных ресурсов Республики Казахстан (далее - Комитет) является государственным органом управления в области геологического изучения, охраны и использования недр. Комитет автономно осуществляет специальные исполнительные и контрольно-надзорные функции, а также межотраслевую координацию и руководство подотраслью государственного управления. Решения Комитета, принятые в пределах его компетенции, обязательны для исполнения всеми органами, организациями, должностными лицами и гражданами.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расходов на содержание Комитета осуществляется за счет ассигнований, предусмотренных в республиканском бюджете на содержание Министерства энергетики и природных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является юридическим лицом, имеет счета в банке, фирменный бланк, печать с изображением Государственного герба Республики Казахстан и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Комитета в сфере его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регулирование отношений по геологическому изучению, охране и использованию недр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основных направлений государственных программ геологического изучения, рационального и комплексного использования минеральных ресурсов и охраны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функций государственного заказчика на проведение геологических исследований для государственных нужд, включая научно-исследовательские, опытно-конструкторские и контрольные функции при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функций уполномоченного органа Правительства Республики Казахстан по предоставлению (лицензированию) недр в пользование для разведки и (или) добычи полезных ископаемых, пользования недрами в иных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функций лицензиара по видам деятельности, отнесенным к его компетенции Правительством Республики Казахстан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переговоров, подготовка и заключение контрактов (договоров) со всеми недропользователями на разведку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единой информационной системы недропользования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единого государственного фонда недр и геологической информации, а также государственная регистрация и хранение контрактов на недропользование;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государственным фондом недр и охрана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кондиций и утверждение запасов полезных ископаемых, мониторинг недр и недропользователей;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проведения операций по недропользованию в целях защиты интересов Республики Казахстан и ее природных ресурсов на основе ежегодно утверждаемых Правительством инвестиционных программ геологического изучения и освоения недр Республики Казахстан по всем видам полезных ископаемых, кроме общераспространенных;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вопросов, связанных с первооткрывательством месторождений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единой государственной политики по контролю за состоянием всех без исключения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обосновывает объем государственных бюджетных ассигнований, необходимых для осуществления государственного геологического изучения недр, мониторинга недр и недропользователей, охраны недр и других целей, определяемых Правительством;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по предложениям других департаментов Министерства энергетики и природных ресурсов для утверждения Министрам предложения об объявлении конкурсов по разведке и/или добыче полезных ископаемых и организовывает 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функции Компетентного органа Правительства Республики Казахстан по вопросам лицензирования недропользования, по заключению и исполнению контрактов с недропользователями на разведку;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уполномоченным органом Правительства Республики Казахстан по регистрации и хранению Контрактов на недропользование и Договоров о залоге на право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мероприятия по контролю за рациональным использованием и охраной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мониторниг недр и недропользователей и выполняет анализ инвестиционной деятельности в минерально-сырьевом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взаимодействие с другими департаментами Министерства энергетики и природных ресурсов, а также иными государственными органами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научных исследований и разработок по функционированию и развитию отраслей, экспертизы инвестиционных проектов, в том числе разработанных другими ведомствами, консультационными фирмами, а также сбор, обработку и использование информации, исследований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республики в международных организациях в пределах своей компетенции, участвует в подготовке проектов международных договоров и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взаимодействие и сотрудничество с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вносит предложения по привлечению и использованию иностранных кредитов и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и обобщает практику применения законодательства в сфере своей деятельности, разрабатывает предложения по его совершенствованию, участвует в подготовке проектов законодательных и иных нормативных актов, вносит их на рассмотрение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разработку механизмов защиты интересов казахстанских производителей материалов, оборудования, услуг на рынке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организации социально-экономического партнерства между трудовыми коллективами и собственниками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дает поручения Главному управлению минеральных ресурсов "Казгоснедра" (ГУМР), Государственной комиссии по запасам полезных ископаемых (ГКЗ) и территориальным управлениям охраны и использования недр обязательные для исполнения ими в рамках полномочий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осуществляет иные функции, возложенные на Комитет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в установленном порядке меры к устранению нарушений правил геологического изучения, пользования и охраны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прекращать, приостанавливать или ограничивать проведение операций по недропользованию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реализовывать геологическую информацию с зачислением средств в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издавать приказы, инструкции, методические указания и нормативно-правовые акты, обязательные для исполнения всеми организациями, независимо от их ведомственной подчиненности и форм собственности, проверять их исполнение. В необходимых случаях издавать совместные акты с другими министерствами и ведомствами;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от местных исполнительных органов, а также организаций независимо от форм собственности, должностных лиц и граждан документы, заключения, справочные и все необходимые материалы и информации, касающиеся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владение, пользование и управление имуществом, находящимся в государственной собственности, в соответствии с полномочиями, делегированными ему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переговоры и заключать соглашения с организациями Республики Казахстан и других стран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подготавливать объекты недропользования на конкурсы, проводить эти конкурсы в установленные сроки с выявлением их победителей;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подписывать контракты на разведку по всем видам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общее руководство деятельностью подведомственных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по созданию, реорганизации и ликвидации государственных организаций, осуществлять в их отношении функции субъекта права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полномочия,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Комитет осуществляет право владения, пользования и управления государственной собственностью подведомственных организаций (приложение 1)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энергетики и природных ресурсов. Председатель имеет одного заместителя, который назначается на должность и освобождается от должности Министром энергетики и природных ресурсов Республики Казахстан по представлению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Структура и штатное расписание Комитета, а также порядок замещения должностей утверждаются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Председатель Комитета несет персональную ответственность за выполнение возложенных на Комитет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Председатель организует деятельность Комитета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степень ответственности своего заместителя и руководителей структурных подразделений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Комитета во всех государственных органах,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заключает договоры, открывает в банках расчетные и другие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утверждает положения о структурных подразделениях Комитета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территориальных органах, в пределах своей компетенции издает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самостоятельно устанавливает размеры надбавок, доплат, премий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выплат стимулирующего характера в пределах утвержденной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назначает на должность и освобождает от должности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принимает решения по другим вопросам, отнесенным к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Реорганизация и ликвидация Комитета производится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организаций м учреждений, находящихся в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Комитета геологии, охраны и использования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Министерства энергетики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Государственная комиссия по запасам полезных ископаемых (ГКЗ)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Главное управление минеральных ресурсов "Казгоснедра"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Территориальные управления по охране и использованию недр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Информационно-презентационный центр минерально-сырьевого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Специализированное гравиметрическое предприятие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