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25ec" w14:textId="19f2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Школы общественного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1997 г. N 1142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подготовки и переподготовки специалистов по
общественному здравоохранению, повышению квалификации руководителей
органов и учреждений здравоохранения по вопросам менеджмента,
маркетинга, экономики в условиях реформирования здравоохранения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здравоохранения Республики
Казахстан о создании в 1997 году Школы общественного здравоохранения
Министерства здравоохранения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здравоохранения Республики Казахстан в
установленном порядке утвердить устав, структуру, форму обучения,
перечень специальностей и численность профессорско-преподавательского
состава, создать наблюдательный совет Школы общественного
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Организацию Школы общественного здравоохранения и ее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дальнейшее финансирование в качестве государственного учреждения
осуществлять в пределах средств, предусмотренных в республиканском
бюджете на подготовку кадров Министерства здравоохранения Республики
Казахстан.
     4. Министерству здравоохранения Республики Казахстан разместить
Школу общественного здравоохранения в здании по адресу: г. Алматы,
ул. Утепова 19а.
     Первый заместитель
     Премьер-Министра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