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c25" w14:textId="192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финансового состояния и созданию условий для дальнейшего развития фосфорной отрасли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1997 г. N 1149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рассмотрев выводы
Министерства экономики и торговли Республики Казахстан о выполнении
контрактов от 19 июня 1996 года N 60/96-1 и от 8 сентября 1995 года
N 23/95 управляющими фирмами "IBE Trade Соrр." и "Donnex Enterprises
LТD", совместное решение Министерства экономики и торговли и
Департамента управления государственным имуществом и активами
Министерства финансов Республики Казахстан от 23 июня 1997 года о
расторжении вышеназванных контрактов, отмечает, что финансовое
состояние предприятий, переданных в управление, не улучшилось,
задолженность перед кредиторами всех уровней продолжает расти.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последние семь лет на предприятиях практически не
проводилась реконструкция и модернизация основных производственных
фондов, износ которых в настоящее время составляет в среднем по
отрасли 60 процентов. Кредиторская задолженность только по четырем
акционерным обществам ("Суперфосфатный завод", "Нодфос", "Каратау",
"Фосфор") составляет 196,4 млн.долларов США, что соответствует
критическому уровню финансовой устойчивости.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оздоровления, дальнейшего
развития фосфорной подотрасли Казахстана и решения социальных
проблем регионов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контракты на доверительное управление фирмами "IВЕ
Trade Соrр.", "Donnex Enterprises LTD" от 19 июня 1996 года
N 60/96-1 и от 8 сентября 1995 года N 23/95 в части прекращения их
правомочий по доверительному управлению государственными пакетами
акций акционерных обществ "Каратау", "Нодфос", "Суперфосфатный
завод", "Промтранс", "Казремэнерго", "Казахстанец", "КазНИИхимпроект,
"Фосфор", а также отозвать государственный пакет акций акционерного
общества "Химпром" у Государственного Реабилитационного банка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акционерными обществами "Каратау", "Нодфос",
"Суперфосфатный завод", "Химпром", "Фосфор", "Промтранс" принять
решение об учреждении открытого акционерного общества "Казфосфор", в
недельный срок определить перечень имущества в виде основных и
оборотных средств в качестве учредительных вкладов в уставный фонд
создаваемого акционерного общества, а также провести другие
необходимые организационные мероприятия по его созданию;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на общих собраниях акционеров акционерных обществ
"Каратау", "Нодфос", "Химпром", "Суперфосфатный завод", "Фосфор",
"Промтранс" вопрос о внесении части их имущественных комплексов в
уставный фонд акционерного общества "Казфосфор" в виде учредительных
вкладов в обмен на акции вновь создаваемого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по управлению земельными ресурсами
Министерства сельского хозяйства Республики Казахстан внести в
уставный фонд акционерного общества "Казфосфор" в качестве
учредительного вклада государства стоимость земельных участков,
закрепленных за вышеназванными акционерными обществами;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геологии, охраны и использования недр
Министерства энергетики и природных ресурсов Республики Казахстан
внести в уставный фонд акционерного общества "Казфосфор" в качестве
учредительного вклада государства право недропользования на
месторождения Чулактау, Аксай, Чилибулак, Кок-Джон, Жанатас, Кок-Су,
а также геологическую информацию по данным месторождениям;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общему собранию акционеров акционерного общества
"Казфосфор" определить местонахождение акционерного общества в
городе Таразе и осуществить государственную регистрацию в месте его
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об изменении контрактов на управление от 19
июня 1996 года N 60/96-1 и от 8 сентября 1995 года N 23/95 в части
продолжения доверительного управления имуществом вышеуказанных
акционерных обществ.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геологии, охраны и использования недр Министерства
энергетики и природных ресурсов Республики Казахстан в установленном
порядке выдать акционерному обществу "Казфосфор" соответствующие
лицензии на право проведения операций по недропользованию на
месторождения Чулактау, Аксай, Чилибулак, Кок-Джон, Жанатас, Кок-Су.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управлению земельными ресурсами Министерства
сельского хозяйства Республики Казахстан в установленном порядке
оформить акционерному обществу "Казфосфор" соответствующие права
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по приватизации Министерства финансов
Республики Казахстан провести продажу государственного пакета акций
акционерного общества "Казфосфор" на закрытом тендере в 10-дневный
срок после регистрации акционерного общества, а разработку условий
тендера возложить на Министерство экономики и торговли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Директору Департамента промышленности Министерства экономики
и торговли Республики Казахстан (Оспанов Х. А.) обеспечить жесткий и
полный контроль за движением финансовых средств от реализации
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Департаменту управления государственным имуществом и
активами Министерства финансов Республики Казахстан рекомендовать
общему собранию акционеров Оспанова Х. А. - Директора Департамента
промышленности Министерства экономики и торговли Республики
Казахстан в качестве исполняющего обязанности президента
акционерного общества "Казфосфор" (временно) с сохранением прежней
занимаемой должности и оклада, возложением на акционерное общество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оплаты командировочных расходов.
     7. Контроль за исполнением настоящего постановления возложить
на Заместителя Премьер-Министра Республики Казахстан - Министра
экономики и торговли Республики Казахстан Шукеева У.Е.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