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cdea" w14:textId="49fc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наличии и использовании земель по Республике Казахстан за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представленный Министерством сельского хозяйства
Республики Казахстан отчет о наличии земель и распределении их по
категориям и угодьям, использовании собственниками земельных
участков, землепользователями в Республике Казахстан на 1 января 1997
года согласно приложениям 1, 2 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Соответствующим центральным и местным исполнительным органам
усилить государственный контроль за использованием и охраной земель,
а также принять практические меры, направленные на дальнейшее
углубление земельной реформы и развитие рынка земли.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24 июля 1997 г. N 1160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Состав земель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по состоянию на 1 января 1997 года
--------------------------------------------------------------------
   Наименование категорий земель       ! Земельная площадь (тыс.га)
                                       !----------------------------
                                       !   всего     ! в том числе
                                       !             ! орошаемая
--------------------------------------------------------------------
                   1                   !      2      !       3
--------------------------------------------------------------------
Земли сельскохозяйственного назначения     180 812,5      2 149,0
в том числе:
земли граждан для ведения садоводства      111,0          34,7
и дачного строительства
земли граждан для ведения крестьянского    20 032,1       226,5
хозяйства
земли негосударственных                    149 652,3      1 738,8
сельскохозяйственных организаций
из них:
хозяйственных товариществ                  39 309,2       476,2
производственных кооперативов              56 755,1       822,7
других организаций                         53 588,0       439,9
земли государственных                      11 017,1       149,0
сельскохозяйственных организаций
из них:
сельскохозяйственных научно-               2 441,8        73,9
исследовательских учреждений и
учебных заведений
сельских подсобных хозяйств                1 190,5        16,7
несельскохозяйственных предприятий
других сельскохозяйственных                7 384,8        58,4
организаций
Земли населенных пунктов (городов,         19 417,9       130,7
поселков и сельских населенных
пунктов)
Земли промышленности, транспорта,          12 131,3       3,9
связи, обороны и иного
несельскохозяйственного назначения
Земли особо охраняемых природных           1 088,6        2,9
территорий
Земли лесного фонда (без земель,           11 795,2       7,9
находящихся во временном пользовании
сельскохозяйственных предприятий)
Земли водного фонда                        3 394,3        0,7
Земли запаса                               41 330,4       62,6
Итого земель, используемых собственниками  269 970,2      2 357,7
земельных участков и землепользователями
Республики Казахстан
в том числе:
земель, используемых землепользователями   110,5          -
Республики Казахстан за пределами
республики
земель, используемых землепользователями   2630,5         1,0
других государств на территории
Республики Казахстан
Территория Республики Казахстан            272 490,2      2 358,7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24 июля 1997 г. N 1160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РАСПРЕДЕЛЕНИЕ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земель Республики Казахстан по сельскохозяйственным
                   угодьям на 1 января 1997 года
--------------------------------------------------------------------
            Наименование угодий          !     Площадь (тыс.га)
                                         !--------------------------
                                         !   всего   !  в том числе
                                         !           !  орошаемая
--------------------------------------------------------------------
Пашня                                        29120,8      1725,9
Многолетние насаждения                       140,6        97,6
Залежь                                       3870,5       338,1
Сенокосы                                     5024,6       21,5
Пастбища                                     182114,3     113,9
Итого сельскохозяйственных угодий            220362,3     2324,5
Лесная площадь                               12883,7
Древесно-кустарниковые насаждения            1436,4
Болота                                       1106,3
Под водой                                    7836,8
Прочие земли                                 26329,6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24 июля 1997 т. N 1160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Распределение земель по областям и городу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республиканского значения Республики Казахстан
                       на 1 января 1997 года
--------------------------------------------------------------------
                                !     Земельная площадь (тыс.га)
                                !-----------------------------------
                                !      всего     !  в том числе
                                !                !  орошаемая
--------------------------------------------------------------------
Акмолинская                           9 204,2           44,4
Актюбинская                           30 062,9          48,8
Алматинская                           10 550,7          354,3
Атырауская                            11 863,1          44,5
Восточно-Казахстанская                9 747,5           91,3
Жамбылская                            14 426,4          240,0
Жезказганская                         31 259,8          16,0
Западно-Казахстанская                 15 133,9          55,8
Карагандинская                        11 538,4          81,4
Кзыл-Ординская                        22 601,9          285,9
Кокшетауская                          7 821,2           17,0
Кустанайская                          11 391,4          39,8
Мангистауская                         16 564,2          2,6
Павлодарская                          12 475,5          76,9
Северо-Казахстанская                  4 494,8           18,9
Семипалатинская                       18 575,1          127,9
Талдыкорганская                       11 850,8          305,4
Тургайская                            11 180,7          5,3
Южно-Казахстанская                    11 724,9          500,4
г.Алматы                              22,8              2,1
Итого                                 272 490,2         2358,7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