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ab2f" w14:textId="6fb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комплексе мер, стимулирующих развитие отечественного производства сельскохозяйственной продукции, продовольствия и товаров легкой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мероприятий Правительства по углублению реформ на 1997 год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разработанный Министерством экономики и торговли совместно с Министерством финансов, Министерством сельского хозяйства Республики Казахстан комплекс мер, стимулирующих развитие отечественного производства сельскохозяйственной продукции, продовольствия и товаров легкой промышленности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24 июля 1997 г. N 1163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КОМПЛЕКС МЕР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стимулированию развития отечественного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сельскохозяйственной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продовольствия и товаров легкой промышленности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N  !        Наименование       ! Ответственные   !   Срок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п/п !                           ! за исполнение   !  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!            2              !        3        !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Разработать и обеспечить     Минэкономторг   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действие системы            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пищевой и легкой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Разработать и представить в     То же            октябрь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           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Программу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реформирования пищевой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легкой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Подготовить и представить в     То же        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            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перечень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легкой, пищевой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и переработке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сельскохозяйственной продукции,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обеспечивающих ускоренное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массового спроса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 Проработать условия по       Минэкономторг,     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производственных    акимы областей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на основе         и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кооперационных связей между  Минсельхоз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сырья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перерабатывающими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Подготовить предложения по   Минэкономторг,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стимулированию поставок      Минсельхоз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перерабатывающим предприятиям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 Разработать максимальный     Минэкономторг   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связанного импортного      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ввозимую продукцию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мер защиты внутреннего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потребительского рынка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 Завершить подготовку по      Минэкономторг   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Республиканского       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сертификации обуви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 для производства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испытательной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АО "Жетысу"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 Подготовить проектно-        Миннауки-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сметную документацию для     Академия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Республиканского Казахский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сертификации         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шерсти         исследовательский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технологический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институт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В целях защиты и поддержки   Минэкономторг,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отечественных                Гостаможком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Правительство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"О ставках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ввозимые товары"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Представить в Правительство  Минэкономторг       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   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лизинговых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в пищевой и легкой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Внести в Правительство       То же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перечню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пищевой и легкой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промышленности, подлежащих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обязательной сертификации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Законодательное обеспечение мероприятий осуществляется в соответствии с Планом законопроектных работ Правительства Республики Казахстан, утвержденных постановлением Правительства Республики Казахстан от 7 января 1997 г. N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