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673d7" w14:textId="61673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реализации Указа Президента Республики Казахстан "Об упразднении Жанадалинского и Кийминского районов Акмолинской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24 июля 1997 г. N 1172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Во исполнение Указа Президента Республики Казахстан от 23 июля
1997 г. N 3604  
</w:t>
      </w:r>
      <w:r>
        <w:rPr>
          <w:rFonts w:ascii="Times New Roman"/>
          <w:b w:val="false"/>
          <w:i w:val="false"/>
          <w:color w:val="000000"/>
          <w:sz w:val="28"/>
        </w:rPr>
        <w:t xml:space="preserve"> U973604_ </w:t>
      </w:r>
      <w:r>
        <w:rPr>
          <w:rFonts w:ascii="Times New Roman"/>
          <w:b w:val="false"/>
          <w:i w:val="false"/>
          <w:color w:val="000000"/>
          <w:sz w:val="28"/>
        </w:rPr>
        <w:t>
  "Об упразднении Жанадалинского и Кийминского
районов Акмолинской области" и в соответствии со статьей 10 Закона
Республики Казахстан  
</w:t>
      </w:r>
      <w:r>
        <w:rPr>
          <w:rFonts w:ascii="Times New Roman"/>
          <w:b w:val="false"/>
          <w:i w:val="false"/>
          <w:color w:val="000000"/>
          <w:sz w:val="28"/>
        </w:rPr>
        <w:t xml:space="preserve"> Z934200_ </w:t>
      </w:r>
      <w:r>
        <w:rPr>
          <w:rFonts w:ascii="Times New Roman"/>
          <w:b w:val="false"/>
          <w:i w:val="false"/>
          <w:color w:val="000000"/>
          <w:sz w:val="28"/>
        </w:rPr>
        <w:t>
  "Об административно-территориальном
устройстве Республики Казахстан" (Ведомости Верховного Совета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Республики Казахстан, 1993 г., N 23-24, ст. 507) Правительство
Республики Казахстан ПОСТАНОВЛЯЕТ:
     Изменить границы:
     Державинского района, включив в него территорию упраздненного
Жанадалинского района;
     Жаксынского района, включив в него территорию упраздненного
Кийминского района.
     Первый заместитель
      Премьер-Министра
  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