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716" w14:textId="0bff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тендера по продаже государственного пакета акций открытого акционерного общества "Шымкентнефтеоргсинтез"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1997 г. N 1186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результаты открытого тендера по продаже
государственного пакета акций открытого акционерного общества
"Шымкентнефтеоргсинтез".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Соответствующим министерствам, ведомствам Республики
Казахстан, акиму Южно-Казахстанской области содействовать в
оформлении права собственности открытого акционерного общества
"Шымкентнефтеоргсинтез" на земельные участки в установленном
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