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90b7" w14:textId="81b9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в Республику Казахстан источников ионизирующего излучения для выполнения геофизических исследований в нефтяных и газовых скважинах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1997 г.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 и услуг) в Республике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акционерному обществу "Ойлфилд Лоджистикс"
компании "Шлюмберже Лоджелко, Инк." ввоз в Республику Казахстан двух
источников ионизирующего излучения (Amersham Model СDС-СY3, до 5
кюри и SWS Model Н 245258 NSR-М, до 10 кюри) для выполнения
геофизических исследований в нефтяных и газовых скважинах согласно
контракту N 1 от 16 июля 1997 года между компанией "Шлюмберже
Лоджелко, Инк." и совместным предприятием "Арман".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Республики Казахстан
выдать лицензию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ввозом источников ионизирующего излучения 
возложить на Агентство по атомной энергии Министерства науки - 
Академии наук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
Правительства РК от 25 августа 1997 г. N 1281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P971281_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безопасностью использования источников
ионизирующего излучения возложить на Департамент государственной
санитарно-эпидемиологической службы и функционального обеспечения
Министерства здравоохранения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4 - постановлением Правительства РК
от 25 августа 1997 г. N 1281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P971281_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Республика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