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4ac8" w14:textId="a874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февраля 1997 г. N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1997 г. N 1201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Закона Республики Казахстан от 18 июня 1997 г.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Z970129_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Закон Республики
Казахстан "О республиканском бюджете на 1997 год" и постановления
Правительства Республики Казахстан от 9 июля 1997 г. N 1088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P971088_ </w:t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постановление Правительства
Республики Казахстан от 31 декабря 1996 г. N 1737"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4
февраля 1997 г. N 148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P970148_ </w:t>
      </w:r>
      <w:r>
        <w:rPr>
          <w:rFonts w:ascii="Times New Roman"/>
          <w:b w:val="false"/>
          <w:i w:val="false"/>
          <w:color w:val="000000"/>
          <w:sz w:val="28"/>
        </w:rPr>
        <w:t>
  "Об инвестиционной программе
Республики Казахстан на 1997 год"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третьем пункта 1 цифру "3400" заменить цифрой
"2205.536";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 слова "Агентству по государственным закупкам при
Министерстве экономики Республики Казахстан" заменить словами
"Министерству экономики и торговли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пунктах 3 и 4 после слов "Министерству экономики" дополнить
словами "и торговли";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5 слова "Комитету финансово-валютного контроля при
Министерстве финансов Республики Казахстан" заменить словами
"Комитету финансового контроля Министерства финансов Республики
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6 после слов "Национальному статистическому агентству"
дополнить словами "Министерства экономики и торговли";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строке "Всего" цифры "259.36", "18.04", "6.702", "2.974"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заменить соответственно цифрами "205.91", "17.79", "1.653", "2.211";
     в пункте 2 в графе "Заемщик" слово "Миннефтегазпром" заменить
словами "ННК "Казахойл";
     в пункте 3 в графе "Заемщик" слово "Комводресурсы" дополнить
словом "Минсельхоза";
     пункты 7 и 9 исключить;
     пункты 8 - 25 считать соответственно пунктами 7 - 23;
     в пункте 8:
     в графе "Финансирование в 1997 году" цифры "5.278" и "2.443"
заменить соответственно цифрами "0.229" и "1.68";
     в графе "Заемщик" слова "Аким Семипалатинской области" заменить
словами "Аким Восточно-Казахстанской области";
     в пункте 12:
     в графе "Финансирование в 1997 году" цифру "5.4" заменить
цифрой "1.13";
     в графе "Заемщик" слово "Минстрой" заменить словами "Агентство
строительства Минэкономторга";
     в пункте 13 в графе "Заемщик" после слова "Минобразования"
дополнить словами "и культуры";
     в пункте 21 в графе "Финансирование в 1997 году" цифру "1"
заменить цифрой "0.5";
     в пункте 23 в графе "Финансирование в 1997 году" цифру "50"
заменить цифрой "2.3";
     в приложении 2 к указанному постановлению:
     пункты 1, 2, 5, 6 и 9 исключить;
     пункты 3 - 15 считать соответственно пунктами 1 - 10;
     в пункте 5 в графе "Заказчик" слово "Кзыл-Ординская" заменить
словом "Кызылординская";
     дополнить пунктом 11  следующего содержания:
     "СЕЛЬСКОЕ ХОЗЯЙСТВО
11   Талдыкорганский завод
     электропогружных насосов,
     г. Талдыкорган
     пусконаладочные работы          -        -      1997";
     в приложении 3 к указанному постановлению:
     по тексту приложения:
     слово "Кзыл-Ординская" заменить словом "Кызылординская";
     слово "Комводресурсы" дополнить словом "Минсельхоза";
     слово "Кокшетауская" заменить словом "Северо-Казахстанская";
     слово "Кустанайская" заменить словом "Костанайская";
     слово "Тургайская" заменить словом "Костанайская";
     слово "Минобразования" дополнить словами "и культуры".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